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368a" w14:textId="a603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2 сентября 2019 года № 689 "Об утверждении Правил реализации механизмов стабилизации цен на социально значимые продовольственные товары по городу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21 декабря 2020 года № 801. Зарегистрировано Департаментом юстиции города Шымкент 22 декабря 2020 года № 144. Утратило силу постановлением акимата города Шымкент от 6 июня 2023 года № 1329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06.06.2023 № 1329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за № 19123, опубликован в Эталонном контрольном банке нормативных правовых актов 6 августа 2019 года),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 сентября 2019 года № 689 "Об утверждении Правил реализации механизмов стабилизации цен на социально значимые продовольственные товары по городу Шымкент" (зарегистрирован в Реестре государственной регистрации нормативных правовых актов за № 57, опубликован в Эталонном контрольном банке нормативных правовых актов 5 сентября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 в городе Шымкент,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А. Саттыбаева.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2020 года № 801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сентября 2019 года № 689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механизмов стабилизации цен на социально значимые продовольственные товары по городу Шымкент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механизмов стабилизации цен на социально значимые продовольственные товары по городу Шымкент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), 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(зарегистрирован в Реестре государственной регистрации нормативных правовых актов за № 19123) и определяют общий порядок реализации механизмов стабилизации цен на социально значимые продовольственные товары.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региональный стабилизационный фонд продовольственных товаров – оперативный запас продовольственных товаров, созданный для оказания регулирующего воздействия на агропродовольственный рынок и обеспечения продовольственной безопасности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освежение регионального стабилизационного фонда продовольственных товаров –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регионального стабилизационного фонда продовольственных товаров – закупочные интервенции, размещение и хранение продовольственных товаров в региональном стабилизационном фонде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регионального стабилизационного фонда продовольственных товаров –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социально значимые продовольственные товары – продовольственные товары, за счет которых удовлетворяются физиологические потребности человека, перечень которых утверждается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2010 года № 145 "Об утверждении перечня социально значимых продовольственных товаров" (далее –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специализированные организации – организации, реализующие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перечень которых утвержден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 1279 "Об утверждении перечня специализированных организаций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закупочные интервенции – мероприятия по закупке специализированными организациями продовольственных товаров, при снижении цен на территории города и/или при введении чрезвычайного положения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товарные интервенции – мероприятия по реализации продовольственных товаров на внутреннем рынке из региональных стабилизационных фондов продовольственных товаров, осуществляемые в целях стабилизации внутреннего рынка при росте цен;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предельная торговая надбавка – торговая надбавка, формируемая для определения цены при реализации субъектами внутренней торговли продовольственных товаров конечным потребителям.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эффективного и своевременного применения механизмов стабилизации цен на социально значимые продовольственные товары аким города Шымкент (далее – аким) образует Комиссию по обеспечению реализации механизмов стабилизации цен на социально значимые продовольственные товары по городу Шымкент (далее – Комиссия) и утверждает ее состав.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акима, членами Комиссии являются сотрудники структурных подразделений акимата города Шымкент (далее – акимат), а также представители объединений субъектов частного предпринимательства и общественных организаций. Комиссия осуществляет свою деятельность на постоянной основе.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состав Комиссии должен быть нечетным и составлять не менее девяти человек. При этом две трети членов Комиссии должны являться представителями объединений субъектов частного предпринимательства и общественных организаций. Секретарь Комиссии не является ее членом.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компетенции Комиссии относятся: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решения о реализации механизмов стабилизации цен на социально значимые продовольственные товары в городе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продовольственных товаров,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стабилизационного фонда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субъекта предпринимательства для выдачи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Образование и организацию работы Комиссии обеспечивает акимат.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реализации механизмов стабилизации цен на социально значимые продовольственные товары акиматом осуществляется закуп услуг у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товары, путем заключения договора о реализации механизмов стабилизации цен на социально значимые продовольственные товары.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истечения срока действия договора о реализации механизмов стабилизации цен на социально значимые продовольственные товары на трехлетний период акимат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упразднения стабилизационного фонда, специализированная организация обеспечивает возврат бюджетных средств, использованных для закупа продовольственных товаров в местный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Накладные расходы специализированной организации, реализующей механизмы стабилизации цен на социально значимые продовольственные товары, покрываются за счет разницы между фиксированной и рыночной ценами на продовольственные товары.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Правительством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Акимат ежемесячно до 20 числа представляют в Министерство Сельского хозяйства Республики Казахстан и Министерство Торговли и интеграции Республики Казахстан информацию о ходе реализации механизмов стабилизации цен на социально значимые продовольственные товары.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механизмов по стабилизации цен на социально значимые продовольственные товары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стабилизации рынка социально значимые продовольственные товары акиматом реализуются следующие механизмы стабилизации цен на социально значимые продовольственные товары: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стабилизационных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займа субъектам предпринимательства.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рамках деятельности стабилизационного фонда специализированная организация заключает необходимые договора, в том числе с отсрочкой поставки товаров и ответственного хранения на складах производителя.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деятельности стабилизационного фонда продовольственных товаров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Деятельность стабилизационного фонда продовольственных товаров осуществляется путем формирования и использования регионального стабилизационного фонда.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товаров, закупаемых в региональный стабилизационный фонд продовольственных товаров на основе регионального баланса спроса и предложения (объемы производства и обеспеченность продовольственными товарами, их товародвижение, наличие запасов), сведений о посевных площадях (плановых), прогнозном урожае, сложившихся ценах за прошедший календарный год, иных сведений, а также предельную торговую надбавку.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145.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Предельная торговая надбавка на социально значимые продовольственные товары, реализуемые специализированной организацией,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товары, формируемые органами государственной статистики соответствующего города согласно Плану статистических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статистике".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Комиссия вносит акиму рекомендации об утверждении перечня закупаемых продовольственных товаров и предельной торговой надбавки по ним.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 на основании рекомендации Комиссии утверждает перечень закупаемых продовольственных товаров и предельную торговую надбавку.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формировании регионального стабилизационного фонда закуп продовольственных товаров осуществляется непосредственно у производителей и (или) сельхозпроизводителей и (или) оптовых предприятий (дистрибьюторов).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Продовольственные товары, закупаемые в региональный стабилизационный фонд, должны соответствовать требованиям к безопасности пищевой продукции при ее хранении, транспортировке и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(объемы производства и обеспеченность продовольственными товарами, их товародвижение, наличие запасов, цен), определяет объемы продовольственных товаров, закупаемых в региональный стабилизационный фонд, и принимает решение о закупочных интервенциях.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Специализированная организация принимает решение о проведении товарных интервенций не позднее 2 (двух) рабочих дней в случае повышения уровня цен, при котором необходимо регулирующее воздействие на агропродовольственный рынок.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Освежение стабилизационного фонда осуществляется до истечения сроков хранения продовольственных товаров,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Реализация продовольственных товаров регионального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объекты, реализующие продовольственные товары, а также перерабатывающим предприятиям для производства социально значимых продовольственных товаров в пределах предельной торговой надбавки.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этом цена готового продовольственного товара, произведенного перерабатывающим предприятием, не превышает его предельно и допустимой розничной цены, утвержденный акимом и оговаривается в договоре о реализации, заключенном специализированной организацией с перерабатывающим предприятием.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Акимат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информации, официальные сайты акимата и специализированной организации о местонахождении торговых объектов, осуществляющих товарные интервенции.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предоставления займа субъектам предпринимательства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Акимат в целях стабилизации цен на социально значимые продовольственные товары предоставляет займ специализированной организации для последующего предоставления субъектам предпринимательства в соответствии с перечнем продовольственных товаров, определяемым Комиссией. Предоставление займа осуществляется на условиях возвратности, обеспеченности и платности путем заключения договора займа.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Стабилизация цен обеспечивается путем установления специализированной организацией фиксированных сниженных розничных/оптовых цен на социально значимые продовольственные товары.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Субъект предпринимательства для выдачи займа определяется Комиссией в соответствии с требованиями (критериями) к субъектам предпринимательства, установленными в правилах реализации механизмов стабилизации цен на социально значимые продовольственные товары.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После принятия решения специализированная организация предоставляет займ субъекту предпринимательства.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Субъект предпринимательства предоставляет обеспечение исполнения обязательств по возврату займа специализированной организации. Обеспечение исполнения обязательств предоставляется в виде: залога, и/или банковской гарантии, и/или договора страхования, и/или гарантии/поручительства третьих лиц, и/или корпоративной гарантии. Обеспечение исполнения обязательств оформляется в письменной форме, предусмотренной законодательством.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Условия предоставления займа устанавливаются договором займа, заключаемым между специализированной организацией и субъектом предпринимательства.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Источником финансирования являются денежные средства, выделяемые акиматом, в том числе, выделенные ранее на формирование региональных стабилизационных фондов продовольственных товаров.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Займ не предоставляется на рефинансирование просроченной задолженности.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Займ предоставляется только в национальной валюте.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