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9660" w14:textId="4239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февраля 2020 года № 22. Зарегистрировано Департаментом юстиции Жамбылской области 19 февраля 2020 года № 4508.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Жамбылской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2485"/>
        <w:gridCol w:w="787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тысяч тенге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