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e590b" w14:textId="bde59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социально значимых сообщений по Меркенскому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27 февраля 2020 года № 43-3. Зарегистрировано Департаментом юстиции Жамбылской области 4 марта 2020 года № 4517. Утратило силу решением маслихата Жамбылской области от 14 декабря 2022 года № 23-9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Жамбылской области от 14.12.2022 </w:t>
      </w:r>
      <w:r>
        <w:rPr>
          <w:rFonts w:ascii="Times New Roman"/>
          <w:b w:val="false"/>
          <w:i w:val="false"/>
          <w:color w:val="ff0000"/>
          <w:sz w:val="28"/>
        </w:rPr>
        <w:t>№ 23-9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 Жамбылский областной маслихат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социально значимых сообщений по Меркенскому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Жамбылского областного маслихата по вопросам развития предпринимательства, строительства, транспорта и коммунальной сферы.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Едильбаев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2020 года № 43-3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 по Меркенскому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 - Талдыбулак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 - Гранитогорск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 – село Қарасу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