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3e63" w14:textId="44a3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 на 1 тонну (килограмм, литр) удобрений, приобретенных у продавца удобрений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16 марта 2020 года № 52. Зарегистрировано Департаментом юстиции Жамбылской области 19 марта 2020 года № 4528. Утратило силу постановлением акимата Жамбылской области от 26 мая 2020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26.05.2020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норм субсидий на 1 тонну (килограмм, литр) удобрений, приобретенных у продавца удобрений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Шукеева.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2020 года № 52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удобрений,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83"/>
        <w:gridCol w:w="6660"/>
        <w:gridCol w:w="174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(нитрат аммония)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марка А, марка Б (высший сорт, первый сорт, второй сорт)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А 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азотные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(17,5-44-0)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высшего и первого сортов, марки 10-46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- нитроаммофоска (азофоска), NPK-удобрение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18-9-18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марки 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аммонийный- 6,0; Р2О5-11,0; SO3-15.0; СаО-14,0; MgO-0,25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 SO3-до 10,0%, СаО-н.м. 13,5%, MgO-н.м. 0,45%)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 марки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 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органический углерод-14,0; гуминовые кислоты – 16,0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РК,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органический углерод -14,0; гуминовые кислоты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Б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В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Fe-2,5, фитосоедение Mo-2,0, фитосоедение Cu-1,0, фитосоедение Zn-2,5, фитосоедение Mn-1,0, фитосоедение Сo-0,5, фитоесоедение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(свекловичный)/FERTIGRAIN BETA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 B-0,3%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(EDTA), Zn-0,08% (EDTA), кайгидрин, бетаин, альгиновая 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C (Calbit C)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K2O-15,5%, C-3,0,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10:54:10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(Plantofol 30:10:10)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5:15:45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фитогормоны, бетаин,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(Ferrilene4,8)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АЗОТ), P2O5-17%(ПЕНТОКСИД ФОСФОРА)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 - 0,95, Fe - 0,78, Mn-1,13, Zn-1,1, Mo-0,01, Ti - 0,02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- 0,02, B - 0,6, Na2O - 2,88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фльво кислоты-7,6, N-0,14г/л, P2O5-16,7 г/л, K2O-29,8 г/л, Fe-312 мг/л, CaO-5670 мг/л, MgO-671 мг/л, Co-0,051 мг/л, Zn-0,23 мг/л, Cu-0,30, мг/л, Mn-31,4 мг/л, Mo-0,10 мг/л, Si2O-631 мг/л, сухой остаток – 84 г/л, зола – 55,8 %, pH-7,2 ед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Fe:0,19-0,49, Mo:0,27-1,14, Со:0,18-0,31, Se: 0,004-0,012, Cr: 0,031-0,194, Ni:0,008-0,015, Li:0,044-0,129, V:0,034-0,158, N:0,3-4,4, P2О5:0,2-0,6, K2О:0,84-5,9, SО3:1,0-5,0 MgО:0,34-2,08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 MgО:0,18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Fe – 0,07 %; Mn – 0,03 %; Мо – 0,015 %; Zn – 0,015 %;, Si–0,015 %; Co – 0,0015 %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Fe – 0,07 %; Mn – 0,035 %; Мо – 0,01 %; Zn – 0,01 %;, Si–0,01 %; Co – 0,001 %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Fe – 0,065 %; Mn – 0,028 %; Мо–0,012 %; Zn – 0,012 %;, Si–0,012 %; Co – 0,0012 %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CROPMAX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Аминокислоты 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аминокислоты; полипептиды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ЭКСПРЕСС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кислот-12%, калийные соли фульвовых кислот-3%, N-2,5%; K-1,35%; S-2,5%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ЭКСТРИМ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БИОБАРЬЕР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кислот-20%, калийные соли фульвовых кислот-5%, N-9,6%; K-22,5%; S-11,7%; SiO-8,3%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БИОСТАРТ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 В2,С, РР,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 Mn-0,021;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регулятор, орг.-45%, углер.-19%, N-2,8%, K2O-5%, pH 3,5-5,5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18.18.18+ME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NK 12-0-42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"Салют 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Zento fix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мочевина- 70-75%, органические полимеры- 24-26%, гуминовые вещества- 2-3%, фульвовые кислоты- 2-3%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macro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micro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N-8, амидный N-4, K2O-10, MgO-3, S-5, B-0,35, Cu-0,55 Fe-1, Mn-1,5, Mo-0,01,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Fos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Super 36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Форрис (Forrice)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"Железо"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Универсальное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овощных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зерновых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бобовых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масличных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Органомикс, марка "Бор"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"Цинк"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 Cu -0,00083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Углеводы; N-3,13; К2О-7,95; Са- 2,91; Р2О5- 1,99; MgO-0,87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