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6953" w14:textId="83f6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Бирликского и Тасоткельского сельских округа Шуского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 апреля 2020 года № 67 и решение Жамбылского областного маслихата от 3 апреля 2020 года № 45-7. Зарегистрировано Департаментом юстиции Жамбылской области 10 апреля 2020 года № 4550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акимат Жамбылской области ПОСТАНОВЛЯЕТ и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(черты) за счет государственного земельного фонда: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присоединением 170,0 гектаров пастбищных земель в Бирликский сельский округ Шуского района Жамбылской области;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присоединением 1728,45 гектаров пастбищных земель в Тасоткельский сельский округ Шуского района Жамбылской области.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нормативного правового акта возложить на постоянную комиссию областного маслихата по вопросам развития агропромышленности, экологии и природопользования и на заместителя акима области М.Шукеева.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Едильбаев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2020 года № 67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 45-7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Бирликского сельского округа Шуского района Жамбылской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1968"/>
        <w:gridCol w:w="1968"/>
        <w:gridCol w:w="1598"/>
        <w:gridCol w:w="1226"/>
        <w:gridCol w:w="1969"/>
        <w:gridCol w:w="1970"/>
      </w:tblGrid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Бирликского селского округа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365,0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присоединенные к Бирликскому сельскому округу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государственного фонда Шуского района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Бирликского сельского округа после изменения черты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2020 года № 67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 45-7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Тасоткельского сельского округа Шуского района Жамбылской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2418"/>
        <w:gridCol w:w="2088"/>
        <w:gridCol w:w="1426"/>
        <w:gridCol w:w="1094"/>
        <w:gridCol w:w="2419"/>
        <w:gridCol w:w="1427"/>
      </w:tblGrid>
      <w:tr>
        <w:trPr>
          <w:trHeight w:val="30" w:hRule="atLeast"/>
        </w:trPr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Тасоткельского селского округа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1642,0 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присоединенные к Тасоткельскому сельскому округу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1728,45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1728,45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государственного фонда Шуского района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1728,45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1728,45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Тасоткелького сельского округа после изменения черты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3468,45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3334,45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