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f6b" w14:textId="52ef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2020 года № 115. Зарегистрировано Департаментом юстиции Жамбылской области 26 мая 2020 года № 4616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пунктом 4 приказа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11223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Жамбылской области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 на 2020 год" (опубликовано 26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4528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Б. Нигмашева.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115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  <w:bookmarkEnd w:id="12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  <w:bookmarkEnd w:id="13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15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Со:0,18-0,31, Se: 0,004-0,012, Cr: 0,031-0,194, Ni:0,008-0,015, Li:0,044-0,129, V:0,034-0,158, N:0,3-4,4, P2О5:0,2-0,6, K2О:0,84-5,9, SО3:1,0-5,0 MgО:0,34-2,08 </w:t>
            </w:r>
          </w:p>
          <w:bookmarkEnd w:id="1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N: 0,4, K2О: 0,03, SО3:5,7, MgО: 1,32</w:t>
            </w:r>
          </w:p>
          <w:bookmarkEnd w:id="17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  <w:bookmarkEnd w:id="18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  <w:bookmarkEnd w:id="19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  <w:bookmarkEnd w:id="20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  <w:bookmarkEnd w:id="21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MgO- 0,13, Cu -0,00083</w:t>
            </w:r>
          </w:p>
          <w:bookmarkEnd w:id="22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115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21"/>
        <w:gridCol w:w="5528"/>
        <w:gridCol w:w="552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1 250 000 000,0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