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5fb3" w14:textId="221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мая 2020 года № 113. Зарегистрировано Департаментом юстиции Жамбылской области 29 мая 2020 года № 4621. Утратило силу постановлением акимата Жамбылской области от 30 марта 2021 года № 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20290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 Нигмашева.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2020 года № 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Жамбылской области на 2020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2374"/>
        <w:gridCol w:w="1698"/>
        <w:gridCol w:w="1969"/>
        <w:gridCol w:w="1969"/>
        <w:gridCol w:w="1969"/>
        <w:gridCol w:w="1970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репродукция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