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3ec2" w14:textId="cb23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на озере Балхаш в границах Жамбылской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июня 2020 года № 126. Зарегистрировано Департаментом юстиции Жамбылской области 12 июня 2020 года № 4629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на озере Балхаш в границах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хозяйственного использования водоохранных зон, полос на озере Балхаш в границах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области",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 Ныгмашева.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Балкаш-Алакольской бассейновой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инспекции по регулированию использования и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____________________Р.Иманбет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 2020 год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Шу-Таласской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ресурсам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природных ресурсов Республики Казахстан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Г.Имашева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2020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качества и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товаров и услуг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контроля качества и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товаров и услуг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Б.Жаркынбеков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2020 год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2020 года № __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на озере Балхаш в границах Жамбылской области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949"/>
        <w:gridCol w:w="2783"/>
        <w:gridCol w:w="3057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водного объекта, протяженность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с двух сторон, метр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с двух сторон, метр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 в границах Жамбылской области (внутренняя граница водоохранной зоны и полосы принята по урезу воды на отметке 342,0 метра балтийской системы), 240 км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0-304-500 м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0-7-35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7-42-100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43-304-100 м</w:t>
            </w:r>
          </w:p>
          <w:bookmarkEnd w:id="4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2020 года № __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зон, полос на озере Балхаш в границах Жамбылской области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режим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за исключением водных объектов, входящих в состав земель особо охраняемых природных территорий и государственного лесного фонда.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пределах водоохранных зон не допускается: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Проектирование, строительство и размещение на водных объектах и (или) водоохранных зонах (кроме водоохранных полос) новых объектов (зданий, сооружений, их комплексов и коммуникаций), а также реконструкция (расширение, модернизация, техническое перевооружение, перепрофилирование) существующих объектов, возведенных до отнесения занимаемых ими земельных участков к водоохранным зонам и полосам или иным особо охраняемым природным территориям, согласовываются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ветеринарии, местными исполнительными органами области.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правилами организации застройки и прохождения разрешительных процедур в сфере строительства, утвержденными в соответствии с законодательством Республики Казахстан об архитектурной, градостроительной и строительной деятельности.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 же деятельность на водных объектах, представляющих потенциальную селевую опасность, согласовывается с уполномоченным органом в сфере гражданской защиты, а на судоходных водных путях - с уполномоченным органом по вопросам водного транспорта.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Проекты строительства новых или реконструкции (расширение, модернизация, техническое перевооружение, перепрофилирование) существующих объектов, применение которых может оказать негативное влияние на состояние водных объектов, должны предусматривать замкнутые (бессточные) системы технического водоснабжения.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Консервация и ликвидация (постутилизация) существующих (строящихся) объектов, которые могут оказать негативное влияние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уполномоченным органом по изучению недр и иными государственными органами в порядке, установленном законами Республики Казахстан.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Проекты строительства транспортных или инженерных коммуникаций через территорию водных объектов должны предусматривать проведение мероприятий, обеспечивающих пропуск паводковых вод, режим эксплуатации водных объектов, предотвращение загрязнения, засорения и истощения вод, предупреждение их вредного воздействия.Указанные проекты подлежат согласованию с бассейновыми инспекциями, уполномоченным государственным органом в области охраны окружающей среды, уполномоченным органом по изучению недр, государственным органом в сфере санитарно-эпидемиологического благополучия населения, уполномоченным органом в области энергоснабжения.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Строительные, дноуглубительные и взрывные работы, добыча полезных ископаемых и других ресурсов, прокладка кабелей, трубопроводов и других коммуникаций, рубка леса, буровые и иные работы на водных объектах или водоохранных зонах, влияющие на состояние водных объектов, производятся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местными исполнительными органами области, на водных объектах, отнесенных к судоходным, - дополнительно и с органами водного транспорта.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производства работ на водных объектах и их водоохранных зонах определяется для каждого водного объекта отдельно с учетом их состояния, требований сохранения экологической устойчивости окружающей среды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населения, местными исполнительными органами области и иными заинтересованными государственными органами.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