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5576" w14:textId="c9b5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12 февраля 2016 года № 45-3 "Об утверждении Положения о коммунальном государственном учреждении "Ревизионная комиссия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июня 2020 года № 47-11. Зарегистрировано Департаментом юстиции Жамбылской области 17 июня 2020 года № 4631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Жамбылского областного маслихата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коммунальном государственном учреждении "Ревизионная комиссия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апреля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