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a0ad" w14:textId="0c8a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июня 2020 года № 139. Зарегистрировано Департаментом юстиции Жамбылской области 24 июня 2020 года № 4637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ноября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13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23 октября 2017 года № 216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Жамбылской области" в установленном в законодательстве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