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9b970" w14:textId="099b9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размещении государственного образовательного заказа на подготовку кадров с высшим и послевузовским образованием на 2020-2021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10 августа 2020 года № 174. Зарегистрировано Департаментом юстиции Жамбылской области 12 августа 2020 года № 4696.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 акимат Жамбылской области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Разместить государственный образовательный заказ на подготовку кадров с высшим и послевузовским образованием на 2020-2021 учебный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образования акимата Жамбылской области" в установленном законодательством порядке обеспечить: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Жамбылской области;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постановления.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Е. Жилкибаева.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Жамбылской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2020 года № 174</w:t>
            </w:r>
          </w:p>
        </w:tc>
      </w:tr>
    </w:tbl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высшим образованием на 2020-2021 учебный год (за счет местного бюджета)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4"/>
        <w:gridCol w:w="2056"/>
        <w:gridCol w:w="2357"/>
        <w:gridCol w:w="2057"/>
        <w:gridCol w:w="845"/>
        <w:gridCol w:w="845"/>
        <w:gridCol w:w="393"/>
        <w:gridCol w:w="1601"/>
        <w:gridCol w:w="1602"/>
      </w:tblGrid>
      <w:tr>
        <w:trPr>
          <w:trHeight w:val="30" w:hRule="atLeast"/>
        </w:trPr>
        <w:tc>
          <w:tcPr>
            <w:tcW w:w="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сферы образования</w:t>
            </w:r>
          </w:p>
        </w:tc>
        <w:tc>
          <w:tcPr>
            <w:tcW w:w="23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направлений подготовки</w:t>
            </w:r>
          </w:p>
        </w:tc>
        <w:tc>
          <w:tcPr>
            <w:tcW w:w="2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группы образовательных программ</w:t>
            </w:r>
          </w:p>
        </w:tc>
        <w:tc>
          <w:tcPr>
            <w:tcW w:w="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обучение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обучение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студента за учебный год (в 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национальных высших учебных заведениях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других высших учебных заведениях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высшие учебные заведения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национальный медицинский университет имени С.Д.Асфендиярова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6B10 Здравоохранение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6В101 Здравоохранение </w:t>
            </w:r>
          </w:p>
          <w:bookmarkEnd w:id="9"/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В086 Общая медицина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Таразский региональный университет имени М.Х.Дулати</w:t>
            </w:r>
          </w:p>
        </w:tc>
      </w:tr>
      <w:tr>
        <w:trPr>
          <w:trHeight w:val="30" w:hRule="atLeast"/>
        </w:trPr>
        <w:tc>
          <w:tcPr>
            <w:tcW w:w="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6В017 Подготовка учителей по языкам и литературе</w:t>
            </w:r>
          </w:p>
          <w:bookmarkEnd w:id="10"/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В017 Подготовка учителей русского языка и литературы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6В013 Подготовка учителей без предметной специализации</w:t>
            </w:r>
          </w:p>
          <w:bookmarkEnd w:id="11"/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В003 Педагогика и методика начального обучения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Подготовка учителей по предметом естествознания</w:t>
            </w:r>
          </w:p>
          <w:bookmarkEnd w:id="12"/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В010 Подготовка учителей физики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В012 Подготовка учителей химии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В013 Подготовка учителей биологии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443,3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 Инженерные, обрабатывающие и строительные отрасли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6В072 Производственные и обрабатывающие отрасли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В068 Производство продуктов питания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6В08 Сельское хозяйство и биоресурсы</w:t>
            </w:r>
          </w:p>
          <w:bookmarkEnd w:id="13"/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6В081 Агрономия</w:t>
            </w:r>
          </w:p>
          <w:bookmarkEnd w:id="14"/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В077 Растениеводство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казахско-турецкий университет имени Х.А.Ясави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 Искусство и гуманитарные науки</w:t>
            </w:r>
          </w:p>
          <w:bookmarkEnd w:id="15"/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6В022 Гуманитарные науки</w:t>
            </w:r>
          </w:p>
          <w:bookmarkEnd w:id="16"/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В033 Религия и теология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высшие учебные заведения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Таразский-иновационно гуманитарный университет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 Информационно-коммуникационные технологии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6В061 Информационно-коммуникационные технологии</w:t>
            </w:r>
          </w:p>
          <w:bookmarkEnd w:id="17"/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 Информационные технологии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2020 года № 174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послевузовским образованием на 2020-2021 учебный год (за счет местного бюджета)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постановления акимата Жамбылской области от 18.03.2021 </w:t>
      </w:r>
      <w:r>
        <w:rPr>
          <w:rFonts w:ascii="Times New Roman"/>
          <w:b w:val="false"/>
          <w:i w:val="false"/>
          <w:color w:val="ff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4"/>
        <w:gridCol w:w="2377"/>
        <w:gridCol w:w="2113"/>
        <w:gridCol w:w="3750"/>
        <w:gridCol w:w="891"/>
        <w:gridCol w:w="259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национальный медицинский университет имени С.Д.Асфендиярова (Резидентура)</w:t>
            </w:r>
          </w:p>
        </w:tc>
      </w:tr>
      <w:tr>
        <w:trPr>
          <w:trHeight w:val="30" w:hRule="atLeast"/>
        </w:trPr>
        <w:tc>
          <w:tcPr>
            <w:tcW w:w="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сферы образования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направления подготовки</w:t>
            </w:r>
          </w:p>
        </w:tc>
        <w:tc>
          <w:tcPr>
            <w:tcW w:w="3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группы образовательных программ</w:t>
            </w:r>
          </w:p>
        </w:tc>
        <w:tc>
          <w:tcPr>
            <w:tcW w:w="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студента за учебный год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национальных высших учебных заведениях</w:t>
            </w:r>
          </w:p>
        </w:tc>
      </w:tr>
      <w:tr>
        <w:trPr>
          <w:trHeight w:val="30" w:hRule="atLeast"/>
        </w:trPr>
        <w:tc>
          <w:tcPr>
            <w:tcW w:w="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7R09 Здравоохранение (медицина)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7R091 Здравоохранение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R017"Анестезиология и реаниматология, в том числе детская анестезиология и реаниматология"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R031 "Неонатология"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R032 "Акушерство и гинекология, в том числе детская гинекология"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R037 "Неврология, в том числе детская неврология"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