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fd05" w14:textId="6b6f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26 мая 2020 года № 114 "Об утверждении перечня субсидируемых пестицидов и норм субсидий, а также объемов бюджетных средств на субсидирование пестицидов"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13 августа 2020 года № 178. Зарегистрировано Департаментом юстиции Жамбылской области 14 августа 2020 года № 4697. Утратило силу постановлением акимата Жамбылской области от 30 марта 2021 года № 76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ПОСТАНОВЛЯЕТ: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26 мая 2020 года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субсидируемых пестицидов и норм субсидий, а также объемов бюджетных средств на субсидирование пестицидов" (зарегистрированное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4615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28 мая 2020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видов пестицидов и нормы субсидий на 1 литр (килограмм, грамм, штук) пестицидов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Б. Нигмашева.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_______2020 года № __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 и нормы субсидий на 1 литр (килограмм) пестицидов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6"/>
        <w:gridCol w:w="5384"/>
        <w:gridCol w:w="1761"/>
        <w:gridCol w:w="3539"/>
      </w:tblGrid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 по группам пестицидов</w:t>
            </w:r>
          </w:p>
          <w:bookmarkEnd w:id="9"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пестицида,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500 грамм / литр в виде диметиламинной, калиевой и натриевой солей 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357 грамм / литр + дикамба, 124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кислота в виде диметиламинной соли, 480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г/л + флорасулам, 3, 7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720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г/кг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540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 540, водный раствор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1428,5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75 %, водно-диспергируемые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водно-диспергируемые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г/л + хлорсульфурон кислоты, 22,2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г/л + имазамокс, 38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115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клоквинтоцет - мексил - антидот, 90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г/кг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масляный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фенмедифам, 110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г/л + фенмедифам, 100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мефенпир-диэтил (антидот), 75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30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клоквинтоцет-мексил (антидот), 47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 - этил (антидот), 35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масляный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г/л + клодинафоп - пропаргил, 24 г/л + мефенпир - диэтил, 30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микроэмульсия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 водно-диспергируемые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 суспензионный концентрат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757 г/кг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 водорастворимые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г/л</w:t>
            </w:r>
          </w:p>
        </w:tc>
      </w:tr>
      <w:tr>
        <w:trPr>
          <w:trHeight w:val="30" w:hRule="atLeast"/>
        </w:trPr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 водный раствор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СУХОВЕЙ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г/л + никосульфурон, 92 г/л, дикамба в виде диметиламинной соли, 550 г/кг в пересчета на кислоту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 водно-диспергируемые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 смачивающийся порошок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2,4Д кислоты в виде сложного 2-этилгексилового эфира 410 г/л+флорасулам 7,4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водорастворимый концентрат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452,42 грамм / литр + флорасулам, 6,25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600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концентрат эмульсии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1205,3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850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ТАУЭРСПРЕЙ, 85% концентрат эмульсии 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1223,5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 500 г/кг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водный раствор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ацетехлор 900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натрий-калийная соль, 12,5%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водный раствор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водный раствор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/ литр+имазамокс 22,4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КОРУМ, водорастворимый концентрат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галоксифол-п-метил, 108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ИКСТРИМ, водорастворимый концентрат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500,водный раствор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600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*ЖОЙКЫН МЕГА, 60% водный раствор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360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500 грамм / килограмм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540 грамм / килограмм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водный раствор 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Фараон Голд 54%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747 грамм / килограмм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водно-диспергируемые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 / литр + никосульфурон, 50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 / литр + 2,4-Д, 357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480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ДИАНАТ, 48%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 25г/л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Рейнбоу 25 ОД, масляная дисперсия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 / килограмм + метсульфурон-метил, 28 грамм / килограмм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 / килограмм + триасульфурон, 41 грамм / килограмм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МСРА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 / литр + имазапир, 7,5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2,4 % водорастворимый концентрат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2803,5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КАПТОРА ПЛЮС,2,4% водорастворимый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 / литр + имазапир, 15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ЕВРО-ЛАЙТНИНГ, 4,8% водорастворимый концентрат 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 / литр + квинмерак, 250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300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4687,5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 100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водный концентрат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 / килограмм + хлоримурон-этил, 150 грамм / килограмм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грамм / килограмм + тиенкарбазон-метил, 22,5 грамм / килограмм + мефенпир-диэтил (антидот), 135 грамм / килограмм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ПАУЭР, водно-диспергируемые гранулы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грамм / литр + амидосульфурон, 100 грамм / литр + мефенпир-диэтил (антидот), 250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суспензинный концентрат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 / литр + галоксифоп-п-метил, 80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масляный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 80 г/л+кловинтовет-мексил 20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/ литр + антидота клоквинтоцет-мексил (антидот), 34,5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750 г/кг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 / литр + никосульфурон, 30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375 г/л+имазамокс 25 г/л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 700 г/кг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БАРГУЗИН, 70% водно-диспергируемые гранулы 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5462,5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 625 г/кг+метсульфурон-метил 125 г/кг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 / килограмм + трибенурон-метил, 450 грамм / килограмм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МАГНУМ СУПЕР, водно-диспергируемые гранулы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 / килограмм+трибенурон-метил 261 г/кг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 / килограмм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смачивющийся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 водные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350 грамм / литр + пиклорам, 150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 / килограмм + тифенсульфурон-метил, 150 грамм / килограмм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 эмульсии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 / литр +клоквинтоцет - мексил (антидот), 11,25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 / литр + пирибензоксим, 20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 / килограмм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водно-диспергируемые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 / килограмм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87128,5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 / килограмм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грамм / литр + тербутилазин 187,5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грамм / килограмм + метсульфурон - метил, 70 грамм / килограмм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АККУРАТ ЭКСТРА, водно-диспергируемые гранулы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545 грамм / килограмм + метсульфурон - метил, 164 грамм / килограмм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750 грамм / килограмм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 / килограмм + тифенсульфурон-метил, 250 грамм / килограмм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ГРАНСТАР МЕГА, водно-диспергируемые гранулы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 / килограмм + флорасулам, 187 грамм / килограмм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 / килограмм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смесь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сухая текучая смесь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2,4Д кислота в виде сложного 2-этилгексилового эфира 350 г/л + флорасулам, 7,4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 / килограмм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60 грамм / литр + мефенпир-диэтил (антидот), 75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эмульсия масляно-водная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2624,1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 / литр + тиенкарбазон-метил, 7,5 грамм / литр + мефенпир-диэтил (антидот), 30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/ литр + мефенпир-диэтил (антидот), 27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/ литр + клоквинтоцет-мексил (антидот), 23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/ литр + мефенпир-диэтил (антидот), 33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/ литр + фенклоразол-этил (антидот), 60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 / литр + фенмедифам, 90 грамм / литр + десмедифам, 70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3859,5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 / килограмм + метсульфурон-метил, 333 грамм / килограмм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концентрат суспензия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/ литр + клоквинтоцет-мексил (антидот), 34,5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г/л+антидот, 50г/л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Рысь Супер, 10 концентрат эмульсии 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 / литр + клоквинтоцет-мексил (антидот), 40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/ литр + клодинафоп - пропаргил, 60 грамм / литр + клоквинтоцет - мексил (антидот), 40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/ литр + клодинафоп-пропагил, 45 грамм / литр + клоквинтоцет-мексил (антидот), 34,5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 / литр + йодосульфурон-метил-натрий, 1,0 грамм / литр + тиенкарбазон-метил, 10 грамм / литр + ципросульфамид (антидот), 15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концентрат эмульсии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концентрат эмульсии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г/л+ клоквинтоцет-мексил 60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Варяг, концентрат эмульсии 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Спайдер, концентрат эмульсии 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 5 г/л+2,4-Д-2-этилгексил 430г/л+мефенпир-диэтил(антидот) 25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масляная дисперсия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глюфосинатаммония 150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Баста 15% водный раствор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200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Реглон Форте 200, водный раствор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 400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 % концентрат суспензия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 750 г/кг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 водно-диспергируемые гранулы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84419,5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г/л эсфенвалерата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г/л тиаклоприд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Биская, масляная дисперсия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г/л дельтаметрин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 480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Калипсо, концентрат суспензия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г/л имидаклоприд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Конфидор 20%, водорастворимый концентрат 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Имидор 20% водный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водорастворимый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 г/л спиромезифена+11,4 г/л абамектина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Оберон Рапид, концентрат суспензия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 100 г/л+дельтаметрин 10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Протеус, масляная дисперсия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г/л+циперметрин, 50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 150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 100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 10% концентрат эмульсии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 500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Актеллик 500,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 240г/л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Альверде, концентрат суспензии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 400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 концентрат эмульсии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1866,5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150 г/л+лямбда-цигалотрин 50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 125 г/лимидаклоприд 100 г/л+клотианидин 50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 100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 240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 50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концентрат эмульсии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 250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 500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 500, концентрат суспензия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Эмамектинбензоат 50 г/кг+луфенурон 400 г/кг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ПроклэймФит 450, водорастворимые гранулы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имидаклорид 750 г/кг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Пунто Экстра водорастворимые гранулы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 300 г/л+лямбда-цигалотрин 15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 250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микрокапсульный элемент микроэмульсия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141 г/л+лямбда-цигалотрин 106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Энжио 247, суспензионный концентрат 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 200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Кораген, концентрат суспензия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 480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Белт, концентрат суспензия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 120г/л+имидаклоприд 120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МовентоЭнерджи, концентрат суспензия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 400 г/л+гамма-цигалотрин 6,4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пауэр,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г/кг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10% растворимый порошок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г/л</w:t>
            </w:r>
          </w:p>
        </w:tc>
      </w:tr>
      <w:tr>
        <w:trPr>
          <w:trHeight w:val="30" w:hRule="atLeast"/>
        </w:trPr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водно-диспергируемые гранулы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5%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СУМИТИОН, 50%,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г/л</w:t>
            </w:r>
          </w:p>
        </w:tc>
      </w:tr>
      <w:tr>
        <w:trPr>
          <w:trHeight w:val="30" w:hRule="atLeast"/>
        </w:trPr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концентрат суспензии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г/л+ циперметрин, 50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 концентрат эмульсии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г/л + бетациперметрин, 40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 + альфа-циперметрин, 120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 концентрат суспензии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г/л+лямбда-цигалатрин, 150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г/кг + луфенурон, 400 г/кг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 водорастворимые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г/л + бифентрин, 20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г/кг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растворимый порошок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 36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 36%,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 18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5785,5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 400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200 г/л+тебуконазол 200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г/л+ципроконазол 80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 200 г/л+ципроконазол 80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 500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 250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300 г/л+тебуконазол 200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микро-эмульсии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250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 200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 310 г/л + эпоксиконазол 187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Рекс Дуо, 49,7% концентрат суспензия 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 концентрат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 240 г/л + эпоксиконазол 160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 200 г/л + ципроконазол 80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Скайстар, концентрат суспензия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 224 г/л + протиоконазол 53 г/л + тебуконазол 148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 250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 25%, суспензионный концентрат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 250 г/л + тебуконазол 167 г/л + триадименол 43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 46%,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г/л + эпоксиконазол, 62,5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протиконазол 80 г/л+тебуконазол 160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 500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 суспензионный концентрат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суспензионный концентрат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 концентрат суспензии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 100 г/кг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Нематорин, 10 г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 0,05 г/кг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 0,005%, в.б.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