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309b" w14:textId="0913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(черты) Жанатурмыского сельского округа Байзакского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15 октября 2020 года № 232 и решение Жамбылского областного маслихата от 15 октября 2020 года № 50-8. Зарегистрировано Департаментом юстиции Жамбылской области 19 октября 2020 года № 4768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акимат Жамбылской области ПОСТАНОВЛЯЕТ и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(черты) за счет земель собственников и землепользователей по экспликации,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правовому акту присоединением 508,8746 гектаров земель в Жанатурмыский сельский округ Байзакского района Жамбылской области.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нормативного правового акта возложить на постоянную комиссию областного маслихата по вопросам развития агропромышленности, экологии и природопользования и на заместителя акима области Б. Нигмашева.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2020 года № 50-8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Жанатурмысского сельского округа Байзакского района Жамбылской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"/>
        <w:gridCol w:w="3306"/>
        <w:gridCol w:w="1412"/>
        <w:gridCol w:w="1412"/>
        <w:gridCol w:w="1261"/>
        <w:gridCol w:w="350"/>
        <w:gridCol w:w="1412"/>
        <w:gridCol w:w="1261"/>
        <w:gridCol w:w="1110"/>
        <w:gridCol w:w="426"/>
      </w:tblGrid>
      <w:tr>
        <w:trPr>
          <w:trHeight w:val="30" w:hRule="atLeast"/>
        </w:trPr>
        <w:tc>
          <w:tcPr>
            <w:tcW w:w="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  <w:bookmarkEnd w:id="5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дорогами, гектар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строительством, гектар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Жанатурмысского сельского округа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1330,1615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133,1615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Акшолак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Жибек жолы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Жаңатурмыс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Кокбастау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Ақ шолақ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Кайнар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Тегистык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Торегельды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земли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-0,8385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-0,8385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присоединенные к Жанатурмысскому сельскому округу за счет земель государственного земельного фонда и землепользователей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508,8746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499,3418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118,6384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380,7034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7,0328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село Акшолак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481,6433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474,6105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112,6384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361,9721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6,5328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село Жибек жолы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27,2313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24,7313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18,7313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индивидуального предпринимателя Ахтамбердиева Ертай Санатович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7,4784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6,0384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6,0384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индивидуального предпринимателя Кожакова Нурмат Мусинулы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Кельгенбаевой Алимаш Есбергеновна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Байдилдаевой Дариякуль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Раимкулова Есей Тореевич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Сейтовой Райкуль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хозяйства. Алимбекова Жаксылык Усеновича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Амиралиевой Салтанат Танатаровна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Сугирбекова Нурбек Машанович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земель товарищества с ограниченной ответственностью "GLOBAL OIL LTD"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6,212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6,212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6,212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Турганбаевой Жанилдык Темирбаевна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Жиенбаева Мадибек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Кишкеевой Айгуль Кабылбековна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земель акционерного общества "КазМунайГаз - переработка и маркетинг"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земель товарищества с ограниченной ответственностью "Гелиос"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земель товарищества с ограниченной ответственностью "Damdes oil capital"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Республиканское государственное учреждение "Департамент государственных доходов по Жамбылской области Комитета государственных доходов Министерства финансов Республики Казахстан"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Шайхиевой Назира Кеналиевна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Сансызбаева Рустам Аскарович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Омарова Даниярбек Анабекович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7,7275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7,7275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7,7275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Тангиркуловой Анипа Измакановна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Дусанова Ургенчбай Узакбайевич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Усанбаева Эгамберган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Бозтаевой Забира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Жидебаева Нурлан Аутанович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Бектаева Серикбай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Мирзабекова Мурат Джаксылыковича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Мамбетназаровой Холбеке Аскаровна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Джумагулова Ахмет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Ниятбаевой Наврузгуль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Турениязова Калмахан Рахмановича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27,4984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27,4984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27,4984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Жылысбаева Кенжегали Тазабековича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6,65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Мырзабековой Ботагоз Нургисакызы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11,89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запаса товарищества с ограниченной ответственностью "Кокбастау"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57,327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52,2142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52,2142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4,6128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индивидуального предпринимателя Жабатаевой Лаззат Келдибековна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Кембаева Ускумбай Шарбаевич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запаса производственного кооператива "Ушбулак"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20,7313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18,7313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18,7313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Жанатурмысского сельского округа после изменения черты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1839,0361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1636,3418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466,6384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1160,7034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133,6615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14,0328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село Акшолак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570,6433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560,6105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167,6384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392,9721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6,5328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село Жибек жолы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65,2313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49,7313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37,7313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