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daad3" w14:textId="3ddaa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карантинной зоны с введением карантинного режима на территории Жамбылской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Жамбылской области от 29 октября 2020 года № 252. Зарегистрировано Департаментом юстиции Жамбылской области 30 октября 2020 года № 4782. Утратило силу постановлением акимата Жамбылской области от 20 апреля 2023 года № 62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Жамбылской области от 20.04.2023 </w:t>
      </w:r>
      <w:r>
        <w:rPr>
          <w:rFonts w:ascii="Times New Roman"/>
          <w:b w:val="false"/>
          <w:i w:val="false"/>
          <w:color w:val="ff0000"/>
          <w:sz w:val="28"/>
        </w:rPr>
        <w:t>№ 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11 февраля 1999 года "О карантине растений" и на основании представления от 9 сентября 2020 года № 6-3-5/656 государственного учреждения "Жамбылская областная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 (далее - Инспекция) акимат Жамбылской области ПОСТАНОВЛЯЕТ:</w:t>
      </w:r>
    </w:p>
    <w:bookmarkStart w:name="z8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карантинную зону с введением карантинного режима на территории Жамбылской области в объемах зараженных площадей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0"/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некоторые постановления акимата Жамбылской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Инспекция, акимам районов и коммунальному государственному учреждению "Управление сельского хозяйства акимата Жамбылской области" (далее - Управление) в установленном законодательством порядке принять меры, вытекающие из настоящего постановления.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Управлению в установленном законодательством порядке обеспечить: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органах юстиции;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постановления его направление на официальное опубликование;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Жамбылской области.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данного постановления возложить на заместителя акима области Б. Нигмашева.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Жамбылской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Сапарбаев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октября 2020 года № 252</w:t>
            </w:r>
          </w:p>
        </w:tc>
      </w:tr>
    </w:tbl>
    <w:bookmarkStart w:name="z2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Карантинная зона с введением карантинного режима на территории Жамбылской области в объемах зараженных площадей горчаком ползучим (Acroptilon repens (D.C.)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постановления акимата Жамбылской области от 16.09.2022 </w:t>
      </w:r>
      <w:r>
        <w:rPr>
          <w:rFonts w:ascii="Times New Roman"/>
          <w:b w:val="false"/>
          <w:i w:val="false"/>
          <w:color w:val="ff0000"/>
          <w:sz w:val="28"/>
        </w:rPr>
        <w:t>№ 213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районных округов и городов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Принадлежность земельного участка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заражения, гектар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Байзакский район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Ботамойнакский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"Управление пассажирского транспорта и автомобильных дорог акимата Жамбылской области"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Станция "Үшбұлақ"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областной филиал акционерного общества "Национальная Компания ҚазАвтоЖол"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Диханский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областной филиал акционерного общества "Национальная Компания ҚазАвтоЖол"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"Ақжол"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Жанатурмысский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станция "Ақшолақ"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Жалгызтюбинский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"Жетібай"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Сазтерекский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"Отдел жилищно-коммунального хозяйства, пассажирского транспорта и автомобильных дорог акимата Байзакского района"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Түймекентский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"Түймекент-2030"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Достық-99"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Ынтымакский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"Қанағат"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"Ынтымақ-2004"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"Рахымбек"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району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1950,7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район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Акбастауский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"Управление пассажирского транспорта и автомобильных дорог акимата Жамбылской области"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Айшабибинский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Жамбылский областной филиал акционерного общества "Национальная Компания ҚазАвтоЖол"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"Управление пассажирского транспорта и автомобильных дорог акимата Жамбылской области"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Бесагашский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"Управление пассажирского транспорта и автомобильных дорог акимата Жамбылской области"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Ерназарский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"Управление пассажирского транспорта и автомобильных дорог акимата Жамбылской области"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государственный земельный фонд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станция "Шайқорық"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Колькайнарский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"Управление пассажирского транспорта и автомобильных дорог акимата Жамбылской области"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Каракемерский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"Управление пассажирского транспорта и автомобильных дорог акимата Жамбылской области"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Каройский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государственный земельный фонд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Карасуский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"Управление пассажирского транспорта и автомобильных дорог акимата Жамбылской области"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Полаткощинский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Жамбылский областной филиал акционерного общества "Национальная Компания ҚазАвтоЖол"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району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Жуалынский район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Аксайский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земельный фонд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Бауыржан Момышулы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"Жібек жолы"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"Агропродхлебснаб"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предприниматель "Н. Байдалиев"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станция "Боранды"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станция "Сұрым"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предприниматель "Мамедов"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Кокбастауский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Жамбылский областной филиал акционерного общества "Национальная Компания ҚазАвтоЖол"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Кызыларыкский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"Управление пассажирского транспорта и автомобильных дорог акимата Жамбылской области"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Нурлыкентский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"Управление пассажирского транспорта и автомобильных дорог акимата Жамбылской области"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Жамбылский областной филиал акционерного общества "Национальная Компания ҚазАвтоЖол"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району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Кордайский район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Аукаттинский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"Отдел жилищно-коммунального хозяйства, пассажирского транспорта и автомобильных дорог акимата Кордайского района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дорожное управление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Беткайнарский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Кордайский районный ДЭУ-34 Жамбылской области акционерного общества "Национальная Компания ҚазАвтоЖол"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"Нұрал"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"Мақұлбаев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дорожное управление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Жамбылский областной филиал акционерного общества "Национальная Компания ҚазАвтоЖол"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Какпатасский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Кордайский районный ДЭУ-34 Жамбылской области акционерного общества "Национальная Компания ҚазАвтоЖол"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Касыкский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Кордайский районный ДЭУ-34 Жамбылской области акционерного общества "Национальная Компания ҚазАвтоЖол"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дорожное управление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"Нұр"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"Төлендиев"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Карасуский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Жамбылский областной филиал акционерного общества "Национальная Компания ҚазАвтоЖол"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Кордайский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дорожное управление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"Қордай-Афион"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Ногайбайский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"Шолпан"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Сарыбулакский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"Самғау"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"Сарыбұлақ"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"Благовещенка"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дорожное управление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району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Меркенский район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Актоганский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Жамбылский областной филиал акционерного общества "Национальная Компания ҚазАвтоЖол"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Аспаринский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Жамбылский областной филиал акционерного общества "Национальная Компания ҚазАвтоЖол"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Акерменский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"Племенной завод "Мерке"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"Азербайжан"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Жамбылский областной филиал акционерного общества "Национальная Компания ҚазАвтоЖол"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Жанатоганский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"Ринат"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"Бөлекбай"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Кенесский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Жамбылский областной филиал акционерного общества "Национальная Компания ҚазАвтоЖол"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Ойталский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"Бағжан"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"Бахор"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"Ақпейіл"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"Олжа"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"Бабалы"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"Екпін-С"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Сарымолдаевский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Жамбылский областной филиал акционерного общества "Национальная Компания ҚазАвтоЖол"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Турара Рыскулова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областной филиал акционерного общества "Национальная Компания ҚазАвтоЖол"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"Әмір"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"Нұржас"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району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Мойынкумский район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Кызылталский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"Управление пассажирского транспорта и автомобильных дорог акимата Жамбылской области"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Карабогетский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"Управление пассажирского транспорта и автомобильных дорог акимата Жамбылской области"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району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Сарысуский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Байкадамский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"Управление пассажирского транспорта и автомобильных дорог акимата Жамбылской области"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Жанаталапский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"Управление пассажирского транспорта и автомобильных дорог акимата Жамбылской области"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Игиликский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производственный кооператив "Игілік"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району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Таласский район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Аккольский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"Управление пассажирского транспорта и автомобильных дорог акимата Жамбылской области"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Бериккаринский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"Управление пассажирского транспорта и автомобильных дорог акимата Жамбылской области"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Каратауский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"Управление пассажирского транспорта и автомобильных дорог акимата Жамбылской области"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Ойыкский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"Управление пассажирского транспорта и автомобильных дорог акимата Жамбылской области"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району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19,63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Т. Рыскулова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Жамбылский областной филиал акционерного общества "Национальная Компания ҚазАвтоЖол"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"Нартай"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Акбулакский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"Управление пассажирского транспорта и автомобильных дорог акимата Жамбылской области"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Акыртюбинский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Жамбылский областной филиал акционерного общества "Национальная Компания ҚазАвтоЖол"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станция "Ақыртөбе"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Акниетский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"Ермаханбет"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Жанатурмысский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Жамбылский областной филиал акционерное общество "Национальная компания ҚазАвтоЖол"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Когершинский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"Управление пассажирского транспорта и автомобильных дорог акимата Жамбылской области"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Жамбылский областной филиал акционерного общества "Национальная Компания ҚазАвтоЖол"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"Кең дала"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Кокдоненский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Жамбылский областной филиал акционерного общества "Национальная Компания ҚазАвтоЖол"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Каракистакский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"Управление пассажирского транспорта и автомобильных дорог акимата Жамбылской области"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Жамбылский областной филиал акционерного общества "Национальная Компания ҚазАвтоЖол"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"Қарақыстақ"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"Степан"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Куланский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Жамбылский областной филиал акционерного общества "Национальная Компания ҚазАвтоЖол"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Кумарыкский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Жамбылский областной филиал акционерного общества "Национальная Компания ҚазАвтоЖол"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Кайындинский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"Отдел жилищно-коммунального хозяйства, пассажирского транспорта и автомобильных дорог акимата района Турара Рыскулова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Корагатинский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станция "Қорағаты"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"Көкірек"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"Жамбыл нан"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Луговской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"Луговое" (товарищество с ограниченной ответственностью "Sugartrade")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станция "Луговое"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Орнекский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"Управление пассажирского транспорта и автомобильных дорог акимата Жамбылской области"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Жамбылский областной филиал акционерного общества "Национальная Компания ҚазАвтоЖол"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"Шәушен"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району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Шуский район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Жамбылский областной филиал акционерного общества "Национальная Компания ҚазАвтоЖол"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Бирликский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станция "Бірлік"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Ескишуский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Жамбылский областной филиал акционерного общества "Национальная Компания ҚазАвтоЖол"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Тасоткельский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"Тасөткел"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"Медеу"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Толебиский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"Абылай"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Шокпарский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"Управление пассажирского транспорта и автомобильных дорог акимата Жамбылской области"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Шу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станция "Шу"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предприниматель "Югай"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району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Тараз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Тараз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станция "Тараз"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предприниматель "Кошубаева К"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"FruitHous"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"Ақ бидай-Тараз"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"Жамбыл Дархан" (вдоль железной дороги)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"ТаразКөлікЖолы"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ответственности "Жамбыл Дархан" (территория на которой расположен склад)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ответственности "Фабрика ПОШ" (вдоль железной дороги)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физическое лицо "Бердалиев"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предприниматель "Сергиенко"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акционерное общество "ТаразЭнергоЦентр"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"ТаразҚұрылысИнвест"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"ДС-ТАС"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предприниматель "Fasttranzitt"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"Шахбос" (железнодорожный тупик вместе со складской территорией)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"Шахбос" (вдоль железной дороги от станции Бурыл)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"Отдел жилищно-коммунального хозяйства, пассажирского транспорта и автомобильных дорог акимата города Тараз"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Тараз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проспект Жамбыла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Төлеби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Тәуке хана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городу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15391,66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октября 2020 года № 252</w:t>
            </w:r>
          </w:p>
        </w:tc>
      </w:tr>
    </w:tbl>
    <w:bookmarkStart w:name="z2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Карантинная зона с введением карантинного режима на территории Жамбылской области в объемах зараженных площадей повиликой (Guscuta sp.)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в редакции постановления акимата Жамбылской области от 16.09.2022 </w:t>
      </w:r>
      <w:r>
        <w:rPr>
          <w:rFonts w:ascii="Times New Roman"/>
          <w:b w:val="false"/>
          <w:i w:val="false"/>
          <w:color w:val="ff0000"/>
          <w:sz w:val="28"/>
        </w:rPr>
        <w:t>№ 213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районных округов и городов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Принадлежность земельного участка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заражения, гектар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Байзакский район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Ботамойнакский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"Управление пассажирского транспорта и автомобильных дорог акимата Жамбылской области"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Диханский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"Управление пассажирского транспорта и автомобильных дорог акимата Жамбылской области"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Жалгызтюбинский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сельского округа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Костюбинский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"Управление пассажирского транспорта и автомобильных дорог акимата Жамбылской области"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"Отдел жилищно-коммунального хозяйства, пассажирского транспорта и автомобильных дорог акимата города Тараз"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автомобильная заправочная станция "Erk-Oil"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акционерное общество "Путевое хозяйство"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"Мамбетов и К"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Сазтерекский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"Отдел жилищно-коммунального хозяйства, пассажирского транспорта и автомобильных дорог акимата Байзакского района"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Туймекентский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сельского округа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Улгилинский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"Алтын-бақ"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Ынтымакский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сельского округа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району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район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"Дүлдүл"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Акбастауский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сельского округа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Бесагашский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"Управление пассажирского транспорта и автомобильных дорог акимата Жамбылской области"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Гродековский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"Управление пассажирского транспорта и автомобильных дорог акимата Жамбылской области"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"Сады востока"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производственное отделение станции "Шайқорық"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Колькайнарский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"Управление пассажирского транспорта и автомобильных дорог акимата Жамбылской области"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сельского округа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Каракемерский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сельского округа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Орнекский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сельского округа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Тогызтарауский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сельского округа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району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44,153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Кордайский район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Аукаттинский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"Отдел жилищно-коммунального хозяйства, пассажирского транспорта и автомобильных дорог акимата Кордайского района"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дорожное упаравление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дорожное упаравление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Беткайнарский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дорожное упаравление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дорожное упаравление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Касыкский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дорожное упаравление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Какпатасский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дорожное упаравление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Карасуский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дорожное упаравление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Кордайский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улицы села Кордай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дорожное упаравление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Масанчинский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дорожное упаравление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Сарыбулакский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дорожное упаравление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Кордайский районный ДЭУ-34 Жамбылской области акционерного общества "Национальная Компания ҚазАвтоЖол"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району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Меркенский район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Акаралский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сельского округа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Андас батыра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сельского округа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Аспаринский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сельского округа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Акерменский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сельского округа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Жанатоганский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сельского округа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Кенесский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сельского округа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Меркенский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водного хозяйства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Сарымолдаевский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сельского округа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Суратский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сельского округа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Таттинский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сельского округа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району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Сарысуский район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Жанатас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"Управление пассажирского транспорта и автомобильных дорог акимата Жамбылской области"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Жайылминский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сельского района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району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Таласский район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Бериккаринский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"Управление пассажирского транспорта и автомобильных дорог акимата Жамбылской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"Қаратау"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Каратау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"Отдел жилищно-коммунального хозяйства, пассажирского транспорта и автомобильных дорог акимата Таласского района"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Каратауский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"Управление пассажирского транспорта и автомобильных дорог акимата Жамбылской области"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Тамдинский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земельный фонд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району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Т. Рыскулова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Жамбылский областной филиал акционерного общества "Национальная Компания ҚазАвтоЖол"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Акыртюбинский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областной филиал акционерного общества "Национальная Компания ҚазАвтоЖол"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Акбулакский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сельского округа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Жанатурмысский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сельского округа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Кокдоненский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сельского округа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Каракитсакский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областной филиал акционерного общества "Национальная Компания ҚазАвтоЖол"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сельского округа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Корагатинский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сельского округа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Куланский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областной филиал акционерного общества "Национальная Компания ҚазАвтоЖол"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району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Шуский район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Дулатский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областной филиал акционерного общества "Национальная Компания ҚазАвтоЖол"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Жанажолский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"М Сафар"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Корагатинский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"Управление пассажирского транспорта и автомобильных дорог акимата Жамбылской области"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Тасоткельский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"азАвтоДор"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району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Тараз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"Управление пассажирского транспорта и автомобильных дорог акимата Жамбылской области"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Тараз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дорога Тараз-Аса (часть, которая относится к городу Тараз)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0,676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кольцевая дорога города Тараз и дорога Тараз-Сарыкемер (часть, которая относится к городу Тараз)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Кольцевая дорога Айша биби-Бектобе-Шайкорык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учреждения "Отдел жилищно-коммунального хозяйства, пассажирского транспорта и автомобильных дорог акимата города Тараз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Тараз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Жамбыла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конец проспекта Жамбыла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Толе би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Сыпатай батыра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0,233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улица Ташкентская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Байзак батыра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Қолбасшы Қойгелды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Сакен Сейфуллина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Аль-Фараби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Ыбырайым Сүлейменова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Тәуке хана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Айшабиби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Александр Пушкина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Каратай Тұрысова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Асанбай Асқарова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Абая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Самаркандская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Жибек жолы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Сейилхан Аккозиева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Жусуп Баласагун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Бейбитшилик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Желтоксан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Жаугаш батыра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Балуан Шолак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Привокзальная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Михаил Лермонтова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городу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392,043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октября 2020 года № 252</w:t>
            </w:r>
          </w:p>
        </w:tc>
      </w:tr>
    </w:tbl>
    <w:bookmarkStart w:name="z3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карантинного болезня в разрезе районов и сельских округов, установленной карантинной зоны с введением карантинного режима на территории Жамбылской области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районов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сельских округов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заражения (гектар)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Бактериальный ожог плодовых деревьев (Erwinia amylovora (Burrill) Winston et al.)</w:t>
            </w:r>
          </w:p>
          <w:bookmarkEnd w:id="12"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Карасуский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Жуалынский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Карасазский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октября 2020 года № 252</w:t>
            </w:r>
          </w:p>
        </w:tc>
      </w:tr>
    </w:tbl>
    <w:bookmarkStart w:name="z38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постановлений акимата Жамбылской области</w:t>
      </w:r>
    </w:p>
    <w:bookmarkEnd w:id="13"/>
    <w:bookmarkStart w:name="z3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Постановление акимата Жамбылской области от 31 декабря 2015 года </w:t>
      </w:r>
      <w:r>
        <w:rPr>
          <w:rFonts w:ascii="Times New Roman"/>
          <w:b w:val="false"/>
          <w:i w:val="false"/>
          <w:color w:val="000000"/>
          <w:sz w:val="28"/>
        </w:rPr>
        <w:t>№ 335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установлении карантинной зоны с введением карантинного режима на территории Жамбылской области"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2914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10 февраля 2016 года в информационно - правовой системе "Әділет");</w:t>
      </w:r>
    </w:p>
    <w:bookmarkEnd w:id="14"/>
    <w:bookmarkStart w:name="z4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Постановление акимата Жамбылской области от 30 мая 2016 года № 179 "О внесении изменений в постановление акимата Жамбылской области от 31 декабря 2015 года № 335 "Об установлении карантинной зоны с введением карантинного режима на территории Жамбылской области"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3121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14 июля 2016 года в информационно - правовой системе "Әділет").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252 от 29 октября 2020 года</w:t>
            </w:r>
          </w:p>
        </w:tc>
      </w:tr>
    </w:tbl>
    <w:bookmarkStart w:name="z42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Карантинная зона с введением карантинного режима на территории Жамбылской области в объемах зараженных площадей пасленом колючим (Solanum rostratum Dun.)</w:t>
      </w:r>
    </w:p>
    <w:bookmarkEnd w:id="16"/>
    <w:bookmarkStart w:name="z4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Постановление дополнено приложением 5 в соответствии с постановлением акимата Жамбылской области от 16.09.2022 </w:t>
      </w:r>
      <w:r>
        <w:rPr>
          <w:rFonts w:ascii="Times New Roman"/>
          <w:b w:val="false"/>
          <w:i w:val="false"/>
          <w:color w:val="ff0000"/>
          <w:sz w:val="28"/>
        </w:rPr>
        <w:t>№ 213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города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улиц и учреждений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заражения, гектар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Тараз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"Управление пассажирского транспорта и автомобильных дорог акимата Жамбылской области"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Казыбек би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городу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