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2e7ab" w14:textId="7a2e7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Жамбылской области от 28 декабря 2015 года № 326 "Об утверждении перечня рыбохозяйственных водоемов и (или) участков местного значения Жамбылской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Жамбылской области от 29 октября 2020 года № 253. Зарегистрировано Департаментом юстиции Жамбылской области 30 октября 2020 года № 4783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9 июля 2004 года "Об охране, воспроизводстве и использовании животного мира" акимат Жамбылской области ПОСТАНОВЛЯЕТ: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Жамбылской области от 28 декабря 2015 года </w:t>
      </w:r>
      <w:r>
        <w:rPr>
          <w:rFonts w:ascii="Times New Roman"/>
          <w:b w:val="false"/>
          <w:i w:val="false"/>
          <w:color w:val="000000"/>
          <w:sz w:val="28"/>
        </w:rPr>
        <w:t>№ 326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перечня рыбохозяйственных водоемов и (или) участков местного значения Жамбылской области"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2907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23 января 2016 года в газете "Знамя труда")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"Управление природных ресурсов и регулирования природопользования акимата Жамбылской области" в установленном законодательством порядке обеспечить: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постановления в органах юстиции; 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размещение настоящего постановления на интернет-ресурсе акимата Жамбылской области; 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принятие иных мер, вытекающих из настоящего постановления.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области Б. Ныгмашеву.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Жамбылской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Сапарбаев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октября 2020 года № 253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2015 года № 326</w:t>
            </w:r>
          </w:p>
        </w:tc>
      </w:tr>
    </w:tbl>
    <w:bookmarkStart w:name="z2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рыбохозяйственных водоемов и (или) участков местного значения Жамбылской области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62"/>
        <w:gridCol w:w="2139"/>
        <w:gridCol w:w="7099"/>
      </w:tblGrid>
      <w:tr>
        <w:trPr>
          <w:trHeight w:val="30" w:hRule="atLeast"/>
        </w:trPr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расположения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водоемов</w:t>
            </w:r>
          </w:p>
        </w:tc>
      </w:tr>
      <w:tr>
        <w:trPr>
          <w:trHeight w:val="30" w:hRule="atLeast"/>
        </w:trPr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Байзакский район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Кенес –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Каракайнар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Дауытбай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Кошеней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Темирбек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Жиеналы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Юбилейное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Воинское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Сарыбалдак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Шалке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Шапаваловское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Каскад Темирбек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Багара –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 Карабакыр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 Коктал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 Болатбек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 Базарбай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 Сасык кул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 Аккумбез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 Кенес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 Тегистик</w:t>
            </w:r>
          </w:p>
          <w:bookmarkEnd w:id="9"/>
        </w:tc>
      </w:tr>
      <w:tr>
        <w:trPr>
          <w:trHeight w:val="30" w:hRule="atLeast"/>
        </w:trPr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район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Богеткул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Таскул (Каменное)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Сенгирбай –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Сенгирбай – 2 (Умбет)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Сенгирбай – 3 (Аюбай)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Сулукул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Каскад Коктем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Колкайнар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Каскад 5 – Ферма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Киши Аккул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Каскад Шокай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Каскад Рахат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Бокен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 Шайдана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 Жаманкул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 Нурлы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 Жасоркен –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 Бекнур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 Пруд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 Мауке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 Хапаев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 Сапаркул</w:t>
            </w:r>
          </w:p>
          <w:bookmarkEnd w:id="10"/>
        </w:tc>
      </w:tr>
      <w:tr>
        <w:trPr>
          <w:trHeight w:val="30" w:hRule="atLeast"/>
        </w:trPr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Жуалынский район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Биликул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Терис – Ашыбулак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Дарбаза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Каскад Шакпак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Торт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Каскад Актобе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Ботакара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Коралас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Узынбулақ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Каскад Багдат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 Карикорган –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 Каскад Карикорган –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Корейское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 Дихан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 Коныртобе –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 Коныртобе –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 Каскад Торткул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 Акбастау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 Абдил</w:t>
            </w:r>
          </w:p>
          <w:bookmarkEnd w:id="11"/>
        </w:tc>
      </w:tr>
      <w:tr>
        <w:trPr>
          <w:trHeight w:val="30" w:hRule="atLeast"/>
        </w:trPr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Т. Рыскулова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Шилик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Новое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Белогорка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Пруд Разъезд – 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Кундыз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Кызылшаруа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Каскад 4 – болимше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Юбилейный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Ленинский – Комсомольский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Кокшырат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Сумкайтты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Шукыркул</w:t>
            </w:r>
          </w:p>
          <w:bookmarkEnd w:id="12"/>
        </w:tc>
      </w:tr>
      <w:tr>
        <w:trPr>
          <w:trHeight w:val="30" w:hRule="atLeast"/>
        </w:trPr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Меркенский район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Аспара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Акермен –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Акермен –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Каратума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Карагау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Ленин – Жолы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Кызыл кыстак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Томенги Маканды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Чистые пруды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Кенес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Хамзайка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Мыканды –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Кенес –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 Кенес –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15. Кенес – 3 </w:t>
            </w:r>
          </w:p>
          <w:bookmarkEnd w:id="13"/>
        </w:tc>
      </w:tr>
      <w:tr>
        <w:trPr>
          <w:trHeight w:val="30" w:hRule="atLeast"/>
        </w:trPr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Мойынкумский район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Каракул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Киши – камкалы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Кашкантениз</w:t>
            </w:r>
          </w:p>
          <w:bookmarkEnd w:id="14"/>
        </w:tc>
      </w:tr>
      <w:tr>
        <w:trPr>
          <w:trHeight w:val="30" w:hRule="atLeast"/>
        </w:trPr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Таласский район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Аккул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Жартас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Мыншукыр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Старицакул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Пионер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Тамды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Дачная</w:t>
            </w:r>
          </w:p>
          <w:bookmarkEnd w:id="15"/>
        </w:tc>
      </w:tr>
      <w:tr>
        <w:trPr>
          <w:trHeight w:val="30" w:hRule="atLeast"/>
        </w:trPr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Сарысуский район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Улкен Камкалы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Ынталы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Буркитти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Каскад Жылкыбай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Каскад Кайкы</w:t>
            </w:r>
          </w:p>
          <w:bookmarkEnd w:id="16"/>
        </w:tc>
      </w:tr>
      <w:tr>
        <w:trPr>
          <w:trHeight w:val="30" w:hRule="atLeast"/>
        </w:trPr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Шуский район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Тасоткел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Аксу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Саргау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Алтай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Хазар</w:t>
            </w:r>
          </w:p>
          <w:bookmarkEnd w:id="17"/>
        </w:tc>
      </w:tr>
      <w:tr>
        <w:trPr>
          <w:trHeight w:val="30" w:hRule="atLeast"/>
        </w:trPr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Кордайcкий район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Аныракай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Каскад Шомиш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Майбулақ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Ешкили Кордай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Караконыз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Какпатас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Карасу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Кенен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Карасу коли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Каскад Кайнар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 Сортобе –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12. Сортобе – 2 </w:t>
            </w:r>
          </w:p>
          <w:bookmarkEnd w:id="18"/>
        </w:tc>
      </w:tr>
      <w:tr>
        <w:trPr>
          <w:trHeight w:val="30" w:hRule="atLeast"/>
        </w:trPr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11. 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Тараз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Учбулак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