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b328" w14:textId="950b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10 августа 2020 года № 174 "О размещении государственного образовательного заказа на подготовку кадров с высшим и послевузовским образованием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октября 2020 года № 251. Зарегистрировано Департаментом юстиции Жамбылской области 30 октября 2020 года № 4784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10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размещении государственного образовательного заказа на подготовку кадров с высшим и послевузовским образованием на 2020-2021 учебный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августа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Жилкибаева.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 № 174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на 2020-2021 учебный год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счет местного бюджета)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010"/>
        <w:gridCol w:w="1787"/>
        <w:gridCol w:w="4934"/>
        <w:gridCol w:w="753"/>
        <w:gridCol w:w="23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имени С.Д.Асфендиярова (Резидентура)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сферы образования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направлений подготовки</w:t>
            </w:r>
          </w:p>
        </w:tc>
        <w:tc>
          <w:tcPr>
            <w:tcW w:w="4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  <w:bookmarkEnd w:id="10"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"Анестезиология и реаниматология в том числе детская анестезиология и реаниматология"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(детская)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(химиотерапия, маммология) (взрослая)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"Акушерство и гинекология в том числе детская гинекология"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"Неврология, в том числе детская неврология"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