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958d" w14:textId="cf99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11 декабря 2020 года № 52-8. Зарегистрировано Департаментом юстиции Жамбылской области 20 декабря 2020 года № 4843. Утратило силу решением Жамбылского областного маслихата от 5 октября 2022 года № 21-22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05.10.2022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содержания и выгула собак и кошек, отлова и уничтожения бродячих собак и кошек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решения Жамбылского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областного маслихата по вопросу развития агропромышленности, экологии и природопользования.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Кадырбекова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52-8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содержания и выгула собак и кошек, отлова и уничтожения бродячих собак и кошек в Жамбылской области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Жамбылской области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Жамбылской области.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имеющий ветеринарные пункты государственное ветеринарное предприятие, созданное местным исполнительным органом области, осуществляющий деятельность в области ветеринарии;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8) биостерилизация - лишение животных хирургическим путем способности к воспроизведению потомства.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собак и кошек осуществляется в соответствии с требованиями санитарно-гигенических и ветеринарных (ветеринарно-санитарных) норм и правил, а также их биологическими потребностями и при гуманном обращении. При содержании собак и кошек, для предотвращения появления нежелательного потомства рекомендуется пути временной изоляции и биостерилизации. Стерилизация собак и кошек производится в ветеринарных клиниках за счет владельца животных.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6.При соблюдении санитарно-гигиенических, зоогигиенических требований и условий настоящих Правил, разрешается содержание животных в жилых помещениях состоящих из нескольких семей, многоквартирных домах, только на принадлежащей себе жилой площади (с письменного согласия жильцов квартиры).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оказания содействия уполномоченным органам за соблюдением настоящих Правил простым товариществам многоквартирного жилого дома (простое товарищество), объектам кондоминиумов рекомендуется: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подвалов, чердаков и других подсобных помещений в соответствии с правилами и нормами технической эксплуатации жилого фонда, исключающими проникновение туда безнадзорных животных;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безнадзорных собак и кошек;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работникам специализированной организации в проведении противоэпизоотических мероприятий;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соответствующим органам о фактах нарушения требований Правил.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"Осторожно, злая собака!".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содержании собак и кошек владельцы должны соблюдать следующие требования: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государственной ветеринарной организации созданный местным исполнительным органом области;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государственной ветеринарной организации созданный местным исполнительным органом области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государственную ветеринарную организацию созданный местным исполнительным органом области, для клинического осмотра и профилактических прививок против бешенства и других инфекционных, паразитарных заболеваний;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государственную ветеринарную организацию созданный местным исполнительным органом области, неукоснительно соблюдать рекомендации специалистов по результатам обследования;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государственную ветеринарную организацию созданный местным исполнительным органом области,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государственную ветеринарную организацию созданный местным исполнительным органом области, соответствующие учреждения здравохранения о случаях укуса, ослюнения, оцарапывания собаками и кошками людей;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государственную ветеринарную организацию созданный местным исполнительным органом области;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государственную ветеринарную организацию созданный местным исполнительным органом области и обеспечить снятие их с учета.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следущее: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приютов и питомников в квартирах жилого фонда и в индивидуальных жилых домах для любых видов собак и кошек;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незарегистрированных (не состоящих на учете) и невакцинированных собак и кошек;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разведение собак и кошек с целью использования их шкур и мяса для потребления, переработки и реализации;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собачьих боев и других мероприятий на территории области,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выгуле собак владельцы обязаны соблюдать следующие требования: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выводить собак из мест содержания и выгуливать их разрешается в наморднике и на коротком (до 1,5 м) поводке не создавая беспокойства и помех окружающим.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 местах свободного выгула;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22.00. до 09.00 часов;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Следующее не допускается: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 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Отлов осуществляется в целях: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 бродячих собак и кошек осуществляется работниками государственной ветеринарной организации созданный местным исполнительным органом области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ветеринарная организация созданный местным исполнительным органом области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ветеринарная организация созданный местным исполнительным органом области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проведения отлова работникам государственной ветеринарной организации созданный местным исполнительным органом области не допускается: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не более 10 метров;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бродячих собак и кошек в ночное время суток;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незамедлительно.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транспортировании животных удовлетворяются их нужды в пище и воде, а также обеспечивается их безопасность.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Погибшие и не подлежащие дальнейшему транспортированию животные, незамедлительно отделяются от живых животных.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Отловленные бродячие собаки и кошки размещаются в специально оборудованные клетки.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 отловленными собаками и кошками осуществляется необходимый уход и кормление.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Отлов бродячих собак и кошек организуется и проводится, с соблюдением прав и законных интересов лиц, проживающих на соответствующей территории, с соблюдением принципов гуманности, в соответствии с действующим законодательством Республики Казахстан.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(инсинераторы).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Заключительные положения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 нарушение настоящих Правил виновные лица несут ответственность в соответствии с законодательством Республики Казахстан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декабря 2020 года № 52-8 </w:t>
            </w:r>
          </w:p>
        </w:tc>
      </w:tr>
    </w:tbl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утративших силу решении маслихата Жамбылской области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на территории Таласского района Жамбылской области"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"Знамя труда" от 30 января 2016 года);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Жамбылского областного маслихата от 26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38-12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Жамбылского областного маслихата от 14 декабря 2015 года № 43-15" Об утверждении Правил содержания и выгула собак и кошек, отлова и уничтожения бродячих собак и кошек на территории Таласского района Жамбылской области"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03 октября 2019 года в Эталонном контрольном банке нормативных правовых актов Республики Казахстан);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Кордайском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марта 2016 года в информационно-правовой системе "Әділет");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Жамбылского областного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46-11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Меркенском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апреля 2016 года в информационно-правовой системе "Әділет");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Жамбылского областного маслихата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городе Тараз"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ноября 2016 года в информационно-правовой системе "Әділет");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Жамбылского областного маслихата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Т.Рыскуловском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декабря 2019 года в Эталонном контрольном банке нормативных правовых актов Республики Казахстан);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Жамбылского областного маслихата от 21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на территории Жамбылского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января 2017 года в Эталонном контрольном банке нормативных правовых актов Республики Казахстан);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 Жамбылского областного маслихата от 30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Жамбылского областного маслихата от 21 ноября 2016 года № 6-5 "Об утверждении Правил содержания и выгула собак и кошек, отлова и уничтожения бродячих собак и кошек на территории Жамбылского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мая 2019 года в Эталонном контрольном банке нормативных правовых актов Республики Казахстан);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Шуском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января 2017 года в Эталонном контрольном банке нормативных правовых актов Республики Казахстан);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Решение Жамбылского областного маслихата от 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10-13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Сарысуском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мая 2019 года в Эталонном контрольном банке нормативных правовых актов Республики Казахстан);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Решение Жамбылского областного маслихата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Жуалынском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ноября 2017 года в Эталонном контрольном банке нормативных правовых актов Республики Казахстан);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Решение Жамбылского областного маслихата от 25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Мойынкумском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февраля 2018 года в Эталонном контрольном банке нормативных правовых актов Республики Казахстан);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Решение Жамбылского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Жамбылского областного маслихата от 25 января 2018 года № 20-8 "Об утверждении Правил содержания и выгула собак и кошек, отлова и уничтожения бродячих собак и кошек в Мойынкумском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декабря 2019 года в Эталонном контрольном банке нормативных правовых актов Республики Казахстан);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Решение Жамбылского областного маслихата от 21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Байзакском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августа 2019 года в Эталонном контрольном банке нормативных правовых актов Республики Казахстан).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