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d315" w14:textId="898d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11 декабря 2020 года № 52-3. Зарегистрировано Департаментом юстиции Жамбылской области 21 декабря 2020 года № 4848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507 737 915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36 781 695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3 122 729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263 158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467 570 333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516 776 867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4 995 368 тысяч тенге: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20 720 812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15 725 444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cальдо по операциям с финансовыми активами – 365 000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-14 399 320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- 14 399 320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Жамбылского областного маслихата от 13.12.2021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предаваемые из областного бюджета в районные бюджеты и бюджет города Тараз на 2021 год в сумме 130 467 630 тысяч тенге, в том числе: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Байзакскому району – 12 088 148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району – 9 907 619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Жуалынскому району – 9 598 838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Кордайскому району – 14 484 567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Меркенскому району – 10 737 897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району – 6 382 823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Сарысускому району – 8 629 177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Таласскому району – 8 913 058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Т.Рыскулова – 8 030 302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Шускому району – 12 358 578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Тараз – 29 336 623 тысяч тенге.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поступления трансфертов из районных бюджетов и бюджета города Тараз в сумме 127 449 559 тысяч тенге.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и города Тараз определяется на основании постановления акимата Жамбылской области.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областном бюджете на 2021 год бюджетам районов и города Тараз предусмотрены целевые текущие трансферты за счет средств республиканского бюджета и из Национального фонда Республики Казахстан, распределение которых определяются на основании постановления акимата Жамбылской области: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инвалидов в Республике Казахстан;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рынка труда;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по социальной и инженерной инфраструктуре в сельских населенных пунктах в рамках проекта "Ауыл-Ел бесігі" за счет целевого трансферта из Национального фонда Республики Казахстан;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жилья коммунального жилищного фонда для социально уязвимых слоев населения и (или) малообеспеченных многодетных семей за счет целевого трансферта из Национального фонда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2021 год за счет средств республиканского бюджета и из Национального фонда Республики Казахстан бюджетам районов и города Тараз целевые трансферты на развитие, распределение которых определяются на основании постановления акимата Жамбылской области.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областном бюджете на 2021 год за счет кредитов из республиканского бюджета и Национального фонда Республики Казахстан бюджетам районов и города Тараз предусмотрены кредиты на развитие продуктивной занятости и массового предпринимательства, на реализацию мер социальной поддержки специалистов, на содействие развитию предпринимательства в областных центрах, городах Нур-Султане, Алматы, Шымкенте, Семее и моногородах, распределение которых определяются на основании постановления акимата Жамбылской области.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областном бюджете на 2021 год за счет средств областного бюджета бюджетам районов и города Тараз предусмотрены целевые текущие трансферты и трансферты на развитие, распределение которых определяются на основании постановления акимата Жамбылской области.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резерв местного исполнительного органа области на 2021 год в объеме 622 977 тысяч тенге.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местных бюджетных программ, не подлежащих секвестру в процессе исполнения местных бюджетов на 2021 год, согласно приложению 4.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данного решения возложить на постоянную комиссию областного маслихата по вопросам экономики, бюджета, налога и местного самоуправления.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Кадырбекова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Жамбылского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Берік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43"/>
    <w:bookmarkStart w:name="z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Жамбылской областного маслихата от 13.12.2021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507 737 915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18 897 224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467 570 333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127 549 932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127 549 932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340 020 401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340 020 401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516 776 867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97 313 749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59 445 406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биофармацевтического завода в Жамбылской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на содействие развитию предпринимательства в областных центрах и моногородах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-14 399 320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52-3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466 508 972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433 951 394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306 501 835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306 501 835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466 298 972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131 863 561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131 863 561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131 863 561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52-3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370 702 076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32 793 663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16 868 161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1 466 527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15 401 634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12 692 567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12 692 567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3 232 935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3 232 935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1 198 960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119 405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57 205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600 000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600 000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479 555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479 555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336 666 453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2 738 638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2 738 638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333 927 815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333 927 815 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370 481 576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261 436 034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52-3 </w:t>
            </w:r>
          </w:p>
        </w:tc>
      </w:tr>
    </w:tbl>
    <w:bookmarkStart w:name="z9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материнства и детства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