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296c" w14:textId="3052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20 декабря 2019 года № 54-3 "О городском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28 апреля 2020 года № 57-5. Зарегистрировано Департаментом юстиции Жамбылской области 28 апреля 2020 года № 4595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№54-3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№4480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"64743958" заменить цифрами "67357421";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"49707479" заменить цифрами "52320942";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"88592602" заменить цифрами "89821749";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"-23948644" заменить цифрами "-22564328";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"23948644" заменить цифрами "22564328";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"25881914" заменить цифрами "24497598".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"900000" заменить цифрами "851200".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Таразского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декабря 2019 года № 54-3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67357421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11483496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52320942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52320942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52320942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208"/>
        <w:gridCol w:w="1208"/>
        <w:gridCol w:w="5988"/>
        <w:gridCol w:w="3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89821749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38080609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9036141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5563376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26125504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25289679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8200634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2933512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35802471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21533398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17621028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4735396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1280366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5552903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1204823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1120497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-22564328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24497598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24497598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24497598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