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bd84" w14:textId="3d2b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20 декабря 2019 года № 54-3 "О городском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24 июня 2020 года № 59-5. Зарегистрировано Департаментом юстиции Жамбылской области 1 июля 2020 года № 4659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"67357421" заменить цифрами "70929408";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"52320942" заменить цифрами "55592929";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"89821749" заменить цифрами "93170753";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"100000" заменить цифрами "322983";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"100000" заменить цифрами "322983";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"851200" заменить цифрами "441273".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 1 января 2020 года.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Таразского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 2020 года № 59-5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Таразского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2019 года № 54-3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70929408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11483496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3669975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55592929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55592929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55592929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8"/>
        <w:gridCol w:w="1208"/>
        <w:gridCol w:w="5988"/>
        <w:gridCol w:w="3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93170753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39555392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5563376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26201603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25365578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7852440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38156036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22837367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17809014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5028353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 Чистое бюджетное кредитование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-22564328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