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65ed" w14:textId="8cd6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дифференцируемого тарифа на регулярные автомобильные перевозки пассажиров и багажа в городских сообщениях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Тараз Жамбылской области от 15 июля 2020 года № 2107. Зарегистрировано Департаментом юстиции Жамбылской области 16 июля 2020 года № 4685.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а также в целях исключения теневого оборота денежных средств в виде налогов и обязательных платежей, роста привлекательности со стороны пассажиров к безналичному способу оплаты за проезд в городском общественном транспорте, акимат города Тараз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дифференцируемый тариф на регулярные автомобильные перевозки пассажиров и багажа в городских сообщениях на территории города Тараз в следующих размерах: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без наличными деньгами посредством электронной проездной карты за проезд для всех пассажиров – 85 (восемьдесят пять) тенге, для учащихся школ (1-11 классы) – 40 (сорок) тенге;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наличными деньгами за проезд для всех пассажиров – 130 (сто тридцать) тенге, для учащихся школ (1-11 классы) – 65 (шестьдесят пять)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города Тараз Жамбылской области от 20.04.2021 </w:t>
      </w:r>
      <w:r>
        <w:rPr>
          <w:rFonts w:ascii="Times New Roman"/>
          <w:b w:val="false"/>
          <w:i w:val="false"/>
          <w:color w:val="000000"/>
          <w:sz w:val="28"/>
        </w:rPr>
        <w:t>№ 1547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жилищно-коммунального хозяйства, пассажирского транспорта и автомобильных дорог акимата города Тараз" в установленном законодательством порядке обеспечить: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органах юстиции;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Тараз;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 вытекающих из настоящего постановления.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города Тараз от 20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тарифов" (зарегистрировано в Реестре государственной регистрации нормативных прововых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3474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этолонном контрольном банке нормативных правовых актов Республики Казахстан в электронном виде от 30 июня 2017 года).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Тараз К. Сарытай.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Тараз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Таразского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городского маслихата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Б. Кулекеев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 2020 года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