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6ae" w14:textId="1e8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октября 2020 года № 64-3. Зарегистрировано Департаментом юстиции Жамбылской области 29 октября 2020 года № 4774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"72 621 427" заменить цифрами "73 616 859";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"12 025 696" заменить цифрами "12 436 993";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"183 008" заменить цифрами "154 711";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"3 369 975" заменить цифрами "5 035 510";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"56 742 748" заменить цифрами "55 989 645";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"94 737 772" заменить цифрами "92 857 667";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"447 983" заменить цифрами "651 983";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"447 983" заменить цифрами "651 983";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"-22 564 328" заменить цифрами "-1 989 2791";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"22 564 328" заменить цифрами "19 892 791";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"24 497 598" заменить цифрами "22 949 596";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"3 956 562" заменить цифрами "5 080 097".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"441 273" заменить цифрами "579 822".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54-3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73616859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5"/>
        <w:gridCol w:w="1335"/>
        <w:gridCol w:w="5323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39253295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-19892791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