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53e3" w14:textId="a1f5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20 декабря 2019 года №54-3 "О городском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23 декабря 2020 года № 66-4. Зарегистрировано Департаментом юстиции Жамбылской области 28 декабря 2020 года № 4861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4480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"72 898 985" заменить цифрами "72 737 341";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"12 309 666" заменить цифрами "12 198 356";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"162 719" заменить цифрами "170 652";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"5 371 117" заменить цифрами "5 312 850";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"91 774 793" заменить цифрами "91 613 149".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"579 822" заменить цифрами "457 651";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Жетибаев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секретаря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Жексембиев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54-3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72737341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12198356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5395520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4857763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4857763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55055483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55055483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55055483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335"/>
        <w:gridCol w:w="1335"/>
        <w:gridCol w:w="5323"/>
        <w:gridCol w:w="33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91613149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39825510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8361316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5142553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27866290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27045036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4999685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38847806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23243492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17739512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5503980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6794235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-19542791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1343"/>
        <w:gridCol w:w="1343"/>
        <w:gridCol w:w="1717"/>
        <w:gridCol w:w="65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22949596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22949596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22949596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2047"/>
        <w:gridCol w:w="2047"/>
        <w:gridCol w:w="2499"/>
        <w:gridCol w:w="4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5430097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5430097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