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0880" w14:textId="91b0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19 декабря 2019 года №59-3 "О районном бюджете на 2020–2022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10 марта 2020 года № 62-2. Зарегистрировано Департаментом юстиции Жамбылской области 13 марта 2020 года № 4521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– 2022 годы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4466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"22525585" заменить цифрами "22530164";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"20881976" заменить цифрами "20886555";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"22525585" заменить цифрами "22549475";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"-89751" заменить цифрами "-109062";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"89751" заменить цифрами "109062";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Рапилбеков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59-3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5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  <w:bookmarkEnd w:id="16"/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22530164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1590897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20886555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20881976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  <w:bookmarkEnd w:id="17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образования района (города областного значения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