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29b3" w14:textId="18f2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10 марта 2020 года № 62-3. Зарегистрировано Департаментом юстиции Жамбылской области 16 марта 2020 года № 4522.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Байзакского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77-10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Байзакского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77-10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с изменениями, внесенными решением Байзакского районного маслихата Жамбылской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77-10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