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ecb7" w14:textId="98ae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2020 год в Байзакском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12 марта 2020 года № 108. Зарегистрировано Департаментом юстиции Жамбылской области 16 марта 2020 года № 4523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Байзакского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на 2020 год в Байзакском районе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"Отдел образования акимата Байзакского района"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Байзакского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Даулетова Даура Рысбаевича.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 № 108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в Байзакском районе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0"/>
        <w:gridCol w:w="1700"/>
        <w:gridCol w:w="2594"/>
        <w:gridCol w:w="2146"/>
      </w:tblGrid>
      <w:tr>
        <w:trPr>
          <w:trHeight w:val="30" w:hRule="atLeast"/>
        </w:trPr>
        <w:tc>
          <w:tcPr>
            <w:tcW w:w="5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государственные организации (мини-центры)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Сыдык Абланова отдела образования акимата Байзакского района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46516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Торебай Акбозова отдела образования акимата Байзакского района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Намазбай Акшабаева отдела образования акимата Байзакского района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Бериккара отдела образования акимата Байзакского района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Жанатурмыс отдела образования акимата Байзакского района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Карасу отдела образования акимата Байзакского района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Мырзатай отдела образования акимата Байзакского района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Бурыл отдела образования акимата Байзакского района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Азимбек Жанкулиева отдела образования акимата Байзакского района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основной школе Сарыбарак отдела образования акимата Байзакского района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основной школе Маншук Маметовой отдела образования акимата Байзакского района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государственные организации (детские сады и ясли-сады)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"Гульсум" аппарата акима Костюбинского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"Жансая" аппарата акима Костюбинского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"Даулет" аппарата акима Бурылского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"Салтанат" аппарата акима Ботамойнакского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"Марзия апа" аппарата акима Кызылжулдызского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"Акжар" аппарата акима Туймекентского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"Балауса" Бурылского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"Акбота" аппарата акима Мырзатайского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"Балбобек" аппарата акима Ульгулинского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"Еркетай" аппарата акима Диханского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"Балдырган" аппарата акима Сарыкемерского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"Теремок" аппарата акима Байтерекского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"Теремок" аппарата акима Байтерекского сельского округа Байзакского района Жамбылской области (санаторная группа)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"Айнур" аппарата акима Суханбаевского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"Айгул" аппарата акима Коптерекского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"Ерасыл" аппарата акима Жалгызтюбинского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"Саялы" аппарата акима Кокталского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"Дарига апа" аппарата акима Кызылжулдызского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"Байтерек" аппарата акима Бурылского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"Айголек" отдела образования акимата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47706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"Астана" аппарата акима Байтерекского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аппарата акима Туймекентского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аппарата акима Ынтымакского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"Айшуак" аппарата акима Жанатурмысского сельского округа Байзакского района Жамбылской области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частные организации (детские сады)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"Енлик"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Товарищества с ограниченной ответственностью "Детский сад "Енлик"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"Қара-бура" мал дәрігерлік қызмет көрсету компаниясы"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"Өтеміс"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"Мединаи"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"Амина-Нұрай"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"Дарынды бөбек"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"Ерік ата"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"Аружан C"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"Мурагер"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"Гномики"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"Нұрали" бөбекжай-бақшасы"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"Қарақат-Димаш"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"Бағлан-2018"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"Нұрлы" бөбекжай-бақшасы"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"Бөрте"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"Әсемгүл"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частные партнеры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"Нұрали" бөбекжай-бақшасы"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"Қара-бура" мал дәрігерлік қызмет көрсету компаниясы"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"ЕУ-АДИН" "Ясли-сад "Орынкүл"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