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d86" w14:textId="816b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Байзакском районе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8 апреля 2020 года № 167. Зарегистрировано Департаментом юстиции Жамбылской области 10 апреля 2020 года № 4552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2020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Байзакскому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Байзакского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Байзакского района" в установленном законодательством порядке обеспечить государственную регистрацию настоящего постановления в органах юстиции. Обеспечить размещение на официальном интернет-ресурсе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Дауира Рысбаевич Даулетова.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167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пробации, лиц, освобожденных из мест лишения свободы на 2020 год в Байзакском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21"/>
        <w:gridCol w:w="2096"/>
        <w:gridCol w:w="2405"/>
        <w:gridCol w:w="1351"/>
        <w:gridCol w:w="2405"/>
        <w:gridCol w:w="1352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 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лиц, состоящих на учете службы пробации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33,3 %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 и К"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