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dad" w14:textId="57ec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Звездная села Сарыкемер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Жамбылской области от 19 марта 2020 года № 24. Зарегистрировано Департаментом юстиции Жамбылской области 10 апреля 2020 года № 4553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28 ноября 2019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Звездная села Сарыкемер Байтерекского сельского округа на улицу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Байтерекского сельского округа Жуманова Куаныша Жетписбаевича.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Байтерекского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