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870" w14:textId="d62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 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апреля 2020 года № 65-2. Зарегистрировано Департаментом юстиции Жамбылской области 28 апреля 2020 года № 4593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. Жалгызтюбинский сельский округ на 2020 год: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94606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5790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88538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149462 тысячи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-54856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54856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>. Диханский сельский округ на 2020 год: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76315 тысячи тенге, в том числе: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5078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70985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135639 тысячи тенге;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-59324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–59324 тысячи тенге.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. Мырзатайский сельский округ на 2020 год: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79774 тысячи тенге, в том числе: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6552 тысячи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–72970 тысячи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155002 тысячи тенге;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-75228 тысячи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75228 тысячи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>. Темирбекский сельский округ на 2020 год: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21506 тысячи тенге, в том числе: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2440 тысячи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18864 тысячи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23849 тысячи тенге;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-2343 тысячи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2343 тысячи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>. Тюймекентский сельский округ на 2020 год: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358801 тысячи тенге, в том числе: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13393 тысячи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345004 тысячи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455681 тысячи тенге;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-96880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96880 тысячи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>. Жанатурмысский сельский округ на 2020 год: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90776 тысячи тенге, в том числе: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9065 тысячи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тысячи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81466 тысячи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162391 тысячи тенге;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-71615 тысячи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71615 тысячи тенге.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>. Кокталский сельский округ на 2020 год: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116717 тысячи тенге, в том числе: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10126 тысячи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тысячи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106276 тысячи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182105 тысячи тенге;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-65388 тысячи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65388 тысячи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>. Ынтымакский сельский округ на 2020 год: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58350 тысячи тенге, в том числе: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3166 тысячи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54995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119301 тысячи тенге;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-60951 тысячи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60951 тысячи тенге.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>. Суханбаевский сельский округ на 2020 год: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56601 тысячи тенге, в том числе: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3856 тысячи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тысячи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52531 тысячи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120733 тысячи тенге;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-64132 тысячи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64132 тысячи тенге.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>. Костюбинский сельский округ на 2020 год: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165287 тысячи тенге, в том числе: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14696 тысячи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тысячи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150155 тысячи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452235 тысячи тенге;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-286948 тысячи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286948тысячи тенге.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>. Бурылский сельский округ на 2020 год:</w:t>
      </w:r>
    </w:p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275741 тысячи тенге, в том числе: 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26968 тысячи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тысячи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248357 тысячи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859592 тысячи тенге; 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-583851 тысячи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583851 тысячи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>. Коптерекский сельский округ на 2020 год:</w:t>
      </w:r>
    </w:p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73532 тысячи тенге, в том числе: 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2683 тысячи тенге;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70660 тысячи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95116 тысячи тенге; 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-21548 тысячи тенге;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21548 тысячи тенге.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>. Улгулинский сельский округ на 2020 год: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85659 тысячи тенге, в том числе: 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5156 тысячи тенге;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80251 тысячи тенге;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213434 тысячи тенге; 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-127775 тысячи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127775 тысячи тенге.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>. Сарыкемерский сельский округ на 2020 год:</w:t>
      </w:r>
    </w:p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641394 тысячи тенге, в том числе: 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47740 тысячи тенге;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тысячи тенге;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593149 тысячи тенге;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1125485 тысячи тенге; 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-484091тысячи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484091 тысячи тенге.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1-15</w:t>
      </w:r>
      <w:r>
        <w:rPr>
          <w:rFonts w:ascii="Times New Roman"/>
          <w:b w:val="false"/>
          <w:i w:val="false"/>
          <w:color w:val="000000"/>
          <w:sz w:val="28"/>
        </w:rPr>
        <w:t>. Кызыл жулдызский сельский округ на 2020 год:</w:t>
      </w:r>
    </w:p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140961 тысячи тенге, в том числе: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24380 тысячи тенге;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116188 тысячи тенге;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163052 тысячи тенге;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-22091 тысячи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22091 тысячи тенге.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>. Ботамойнакский сельский округ на 2020 год:</w:t>
      </w:r>
    </w:p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94950 тысячи тенге, в том числе: 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11244 тысячи тенге;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тысячи тенге;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83511 тысячи тенге;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511264 тысячи тенге; 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-416314 тысячи тенге;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416314 тысячи тенге. 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1-17</w:t>
      </w:r>
      <w:r>
        <w:rPr>
          <w:rFonts w:ascii="Times New Roman"/>
          <w:b w:val="false"/>
          <w:i w:val="false"/>
          <w:color w:val="000000"/>
          <w:sz w:val="28"/>
        </w:rPr>
        <w:t>. Байтерекский сельский округ на 2020 год:</w:t>
      </w:r>
    </w:p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428692 тысячи тенге, в том числе: 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33414 тысячи тенге;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395130 тысячи тенге;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588650 тысячи тенге; 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-159958 тысячи тенге;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159958 тысячи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1-18</w:t>
      </w:r>
      <w:r>
        <w:rPr>
          <w:rFonts w:ascii="Times New Roman"/>
          <w:b w:val="false"/>
          <w:i w:val="false"/>
          <w:color w:val="000000"/>
          <w:sz w:val="28"/>
        </w:rPr>
        <w:t>. Сазтерекский сельский округ на 2020 год:</w:t>
      </w:r>
    </w:p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73460 тысячи тенге, в том числе: 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2279 тысячи тенге;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71181 тысячи тенге;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156825 тысячи тенге; 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-83365 тысячи тенге;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83365 тысячи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65-2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60-2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41"/>
        <w:gridCol w:w="363"/>
        <w:gridCol w:w="3263"/>
        <w:gridCol w:w="1230"/>
        <w:gridCol w:w="914"/>
        <w:gridCol w:w="915"/>
        <w:gridCol w:w="915"/>
        <w:gridCol w:w="915"/>
        <w:gridCol w:w="1072"/>
        <w:gridCol w:w="915"/>
        <w:gridCol w:w="1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1215"/>
        <w:gridCol w:w="1215"/>
        <w:gridCol w:w="1037"/>
        <w:gridCol w:w="1037"/>
        <w:gridCol w:w="1215"/>
        <w:gridCol w:w="1215"/>
        <w:gridCol w:w="1037"/>
        <w:gridCol w:w="1216"/>
        <w:gridCol w:w="1039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61"/>
        <w:gridCol w:w="1165"/>
        <w:gridCol w:w="1165"/>
        <w:gridCol w:w="1010"/>
        <w:gridCol w:w="1165"/>
        <w:gridCol w:w="1218"/>
        <w:gridCol w:w="1061"/>
        <w:gridCol w:w="1166"/>
        <w:gridCol w:w="1166"/>
        <w:gridCol w:w="1062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-286948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-583851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-484091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1"/>
        <w:gridCol w:w="621"/>
        <w:gridCol w:w="1602"/>
        <w:gridCol w:w="1383"/>
        <w:gridCol w:w="1111"/>
        <w:gridCol w:w="1111"/>
        <w:gridCol w:w="1111"/>
        <w:gridCol w:w="948"/>
        <w:gridCol w:w="1111"/>
        <w:gridCol w:w="1112"/>
        <w:gridCol w:w="1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31323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-2736694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