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aa2a" w14:textId="d21a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19 декабря 2019 года № 59-3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24 июня 2020 года № 67-6. Зарегистрировано Департаментом юстиции Жамбылской области 29 июня 2020 года № 4653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"23970842" заменить цифрами "24256926";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"22327233" заменить цифрами "22613317";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"26038909" заменить цифрами "26324993";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"-4850978" заменить цифрами "-2154031";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"4850978" заменить цифрами "2154031".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67-6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5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6"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24256926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22613317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22608738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22608738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17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15533153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11111237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022"/>
        <w:gridCol w:w="4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-2154031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1"/>
        <w:gridCol w:w="1811"/>
        <w:gridCol w:w="2464"/>
        <w:gridCol w:w="5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2152145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2152145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2152145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61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