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3702c" w14:textId="b6370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Байзакского районного маслихата от 24 июня 2020 года № 67-14 "Об утверждении Правил оказания жилищной помощи малообеспеченным семьям (гражданам) Байзакского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25 августа 2020 года № 71-5. Зарегистрировано Департаментом юстиции Жамбылской области 7 сентября 2020 года № 4726. Утратило силу решением Байзакского районного маслихата Жамбылской области от 29 марта 2024 года № 22-5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Байзакского районного маслихата Жамбылской области от 29.03.2024 </w:t>
      </w:r>
      <w:r>
        <w:rPr>
          <w:rFonts w:ascii="Times New Roman"/>
          <w:b w:val="false"/>
          <w:i w:val="false"/>
          <w:color w:val="ff0000"/>
          <w:sz w:val="28"/>
        </w:rPr>
        <w:t>№ 22-5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4 статьи 7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 также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Байзакский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Байзакского районного маслихата от 24 июня 2020 года </w:t>
      </w:r>
      <w:r>
        <w:rPr>
          <w:rFonts w:ascii="Times New Roman"/>
          <w:b w:val="false"/>
          <w:i w:val="false"/>
          <w:color w:val="000000"/>
          <w:sz w:val="28"/>
        </w:rPr>
        <w:t>№ 67-14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жилищной помощи малообеспеченным семьям (гражданам) Байзакского района"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4643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29 июня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решение Байзакского районного маслихата от 24 июня 2020 года </w:t>
      </w:r>
      <w:r>
        <w:rPr>
          <w:rFonts w:ascii="Times New Roman"/>
          <w:b w:val="false"/>
          <w:i w:val="false"/>
          <w:color w:val="000000"/>
          <w:sz w:val="28"/>
        </w:rPr>
        <w:t>№ 67-14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жилищной помощи малообеспеченным семьям (гражданам) Байзакского района" текст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изложить в новой редакции.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Байзакского районного маслихата по вопросам территориального экономического развития, финансов, бюджета, административно территориальной структуре, защиты прав человека и рассмотрение проектов договоров, выкупов земельных участков.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Большебеков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Байзакского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2020 года № 71-5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жилищной помощи малообеспеченным семьям (гражданам) Байзакского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положения.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жилищной помощи малообеспеченным семьям (гражданам) Байзакского района (далее - Правила)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и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помощи".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коммунальные услуги – услуги, предоставляемые потребителю, включающие водоснабжение, газоснабжение, электроснабжение, мусороудаление для обеспечения безопасных и комфортных условий проживания (пребывания);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услугодатель – юридическое или физическое лицо, занимающееся предоставлением коммунальных услуг;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заявитель (физическое лицо) – лицо, обратившееся от себя лично или от имени семьи за назначением жилищной помощи;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уполномоченный орган – коммунальное государственное учреждение "Отдел занятости и социальных программ акимата Байзакского района".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предоставляется за счет средств местного бюджета малообеспеченным семьям (гражданам), постоянно зарегистрированным проживающим и постоянно проживающим в жилище из государственного жилищного фонда и нанимателям (поднанимателям) жилища, арендованного местным исполнительным органом в частном жилищном фонде, как единственное жилище на территории Республики Казахстан, постоянно проживающим в Байзакском районе: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кондоминиума;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оказывается по предъявленным счетам поставщиков услуг за квартал, предшествовавший кварталу обращения.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Жилищная помощь определяется как разница между суммой оплаты расходов на содержание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 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предельно-допустимых расходов семьи (гражданина) устанавливается к совокупному доходу семьи (гражданина) в размере 10 процентов.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Порядок исчисления совокупного дохода семьи претендующей на получение жилищной помощи, определяется согласно порядка исчисления совокупного дохода семьи (гражданина Республики Казахстан) претендующей на получение жилищной помощи утвержденный приказом министра Индустрии и инфраструктурного развития Республики Казахстан от 24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Порядка исчисления совокупного дохода семьи (гражданина Республики Казахстан), претендующей на получение жилищной помощи".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Оплата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 сверх установленной нормы производится на общих основаниях.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на оказание жилищной помощи производится в течение текущего квартала и назначается за предшествовавший кварталу обращения.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Жилищная помощь не назначается малообеспеченным семьям (гражданам) имеющим в частной собственности более одной единицы жилья (дома, квартиры) или сдающим жилые помещения в наем.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не назначается малообеспеченным семьям (гражданам) имеющим трудоспособных лиц, которые не работают, не зарегистрированы в уполномоченных органах по вопросам занятости, за исключением лиц инвалидам, учащимся, студентам, слушателям, курсантам и магистрантам очной формы обучения, лицам, имеющим заболевания, при которых может устанавливаться срок временной нетрудоспособности более двух месяцев, лицам, осуществляющих уход за ребенком до трех лет, ребенком - инвалидом, инвалидами первой и второй групп, престарелыми старше восьмидесяти лет, которые нуждаются в постороннем уходе и помощи;</w:t>
      </w:r>
    </w:p>
    <w:bookmarkEnd w:id="23"/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и порядок оказания жилищной помощи.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Прием заявлении осуществляется согласно Постановлению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Размер жилищной помощи не может превышать сумму фактических расходов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Получатели жилищной помощи в течение десяти дней информируют уполномоченный орган о любых изменениях формы собственности жилья, состава семьи, совокупного дохода и других факторах, влияющих на размер жилищной помощи, а также о случаях неверного начисления жилищной помощи.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Незаконно полученные суммы жилищной помощи подлежат возврату получателем в добровольном порядке, а в случае отказа – в судебном порядке.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назначении жилищной помощи учитываются следующие нормы площади жилья и потребления коммунальных услуг, обеспечиваемые компенсационными мерами: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нормы площади жилья, обеспечиваемые компенсационными мерами: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одиноких граждан – 30 квадратных метров, но не более размера фактически занимаемой площади;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семьи из двух и более человек – 18 квадратных метров на каждого члена семьи, но не более фактически занимаемой площади;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потребления электроэнергии на 1 месяц: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1 человека – 80 киловатт;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2 человека – 160 киловатт;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3 человека - 240 киловатт;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 4 и более человек – 300 киловатт.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потребления коммунальных услуг эквивалентны нормам отпуска коммунальных услуг, применяемых территориальным уполномоченным органом по регулированию естественных монополий (монополистической деятельности), при утверждении ими тарифов (цен) на оказываемые услуги.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расходов и их тарифы водоснабжение, газоснабжение, электроснабжение, вывозу мусора предоставляются поставщиками услуг.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Компенсация повышения тарифов абонентской платы за телефон, подключенный к сети телекоммуникаций, производится в соответствии с правилами компенсации повышения тарифов абонентской платы за оказание услуг телекоммуникаций социально защищаемым гражданам, утвержденными постановлением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40"/>
    <w:bookmarkStart w:name="z5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выплаты жилищной помощи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Выплата сумм, начисленных на оплату расходов на содержание жилого дома (жилого здания), потребления коммунальных услуг и услуг связи части увеличения абонентской платы за телефон, подключенный к сети телекоммуникаций, арендной платы за пользование жилищем осуществляется уполномоченным органом через банки второго уровня.</w:t>
      </w:r>
    </w:p>
    <w:bookmarkEnd w:id="42"/>
    <w:bookmarkStart w:name="z5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положения.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Отношения, не урегулированные настоящими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регулируются в соответствии с действующим законодательством.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