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5359" w14:textId="eb15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23 декабря 2020 года № 77-3. Зарегистрировано Департаментом юстиции Жамбылской области 29 декабря 2020 года № 4869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2021 год, в следующих объемах:</w:t>
      </w:r>
    </w:p>
    <w:bookmarkEnd w:id="1"/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21 360 853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1 811 022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18 212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96 194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19 435 425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21 461 520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66 717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20 793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167 384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34 524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–в редакции решения Байзакского районного маслихата Жамбылской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областного бюджета в районный бюджет на 2021 год установлено в размере 12088148 тысяч тенге.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субвенции передаваемых из районного бюджета в бюджет аппаратов акимов района в городе, города районного значения, поселка, села, сельских округов на 2021 год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2021-2023 годы предусмотреть средства на выплату надбавки к заработной плате специалистам в области социального обеспечения, культуры и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в размере двадцать пять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Большебеков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77-3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 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Байзакского районного маслихата Жамбылской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Наименование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21360853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19435425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19429161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77-3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15378253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15378253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77-3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1822866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14554432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14554432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14554432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-49215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№77-3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субвенции передаваемых из районного бюджета в бюджет аппаратов акимов района в городе, города районного значения, поселка, села, сельских округов на 2021-2023 годы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535"/>
        <w:gridCol w:w="3155"/>
        <w:gridCol w:w="3155"/>
        <w:gridCol w:w="3156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Жалгызтобинского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Диханского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Мырзатайского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Темирбекского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Туймекентского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Жанатурмыского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Кокталского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Ынтымакского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Суханбаевского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Костобинского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Бурылского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Коптерекского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Улгулинского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Сарыкемерского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жулдызского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Ботамойнакского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Сазтерекского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