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bcf7" w14:textId="49db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Жамбылском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июня 2020 года № 64-3. Зарегистрировано Департаментом юстиции Жамбылской области 26 июня 2020 года № 4642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Жамбылский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Жамбылского района" (зарегистрировано в Реестре государственной регистрации нормативных правовых актов от 16 марта 2016 года за </w:t>
      </w:r>
      <w:r>
        <w:rPr>
          <w:rFonts w:ascii="Times New Roman"/>
          <w:b w:val="false"/>
          <w:i w:val="false"/>
          <w:color w:val="000000"/>
          <w:sz w:val="28"/>
        </w:rPr>
        <w:t>№ 2988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30.03.2016 г.).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Жамбылского районного маслихата"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Жамбылского районного маслихата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 организации и проведения мирных собраний в Жамбылском районе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Специально определенные места для организации и проведения мирных собраний в Жамбылском районе: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Жамбылский район, Асинский сельский округ, село Аса, улица Абая №102, районный дом культуры.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Маршрутом проведения шествий и демонстраций в Жамбылском районе: Жамбылский район, Асинский сельский округ, село Аса, улица Абая №22, от коммунального государственного учреждение отдела внутренней политики аимата Жамбылского района "Молодежный ресурсный центр" до центральной площади.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 в Жамбылском районе: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Жамбылском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Предельные нормы заполнения специальных мест для организации и проведения мирных собраний в Жамбылском районе: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специальных мест для организации и проведения мирных собраний (в квадратных метрах);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предельная норма на каждого гражданина, участвующего в мирных собраниях (1,5 квадратных метра);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материально-техническому и организационному обеспечению специальных мест для организации и проведения мирных собраний в Жамбылском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-1750 квадратных метра;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лампа или фонарик или какое освещение 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 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камеры видеонаблюдения и видеофиксации 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парковочных мест -2 заезд, 2 выезд.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коммунального государственного учреждения отдела внутренней политики акимата Жамбылского района "Молодежный ресурсный центр" по адресу село Аса, улица Абая 22 до центральной площади.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1 километр 900 метр;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-камеры видеонаблюдения и видеофиксации.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Жамбылского районного маслихата Жамбылской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ив статичной форме (без передвижения);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800 метров прилегающих территорий объектов, у которых запрещено проведение пикетирования.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