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e9d6" w14:textId="045e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Жамбылского района от 04 сентября 2017 года № 424 "Об утверждении Правил выдачи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9 сентября 2020 года № 446. Зарегистрировано Департаментом юстиции Жамбылской области 14 сентября 2020 года № 4737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Жамбылского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Жамбылского района от 04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3530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02 октября 2017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Ж. Телеуов.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