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c622" w14:textId="abac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Жамбылского района от 14 декабря 2018 года №01 "Об образовании избирательных участков"</w:t>
      </w:r>
    </w:p>
    <w:p>
      <w:pPr>
        <w:spacing w:after="0"/>
        <w:ind w:left="0"/>
        <w:jc w:val="both"/>
      </w:pPr>
      <w:r>
        <w:rPr>
          <w:rFonts w:ascii="Times New Roman"/>
          <w:b w:val="false"/>
          <w:i w:val="false"/>
          <w:color w:val="000000"/>
          <w:sz w:val="28"/>
        </w:rPr>
        <w:t>Решение акима Жамбылского района Жамбылской области от 6 ноября 2020 года № 561. Зарегистрировано Департаментом юстиции Жамбылской области 9 ноября 2020 года № 4795</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Жамбылского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Жамбылского района "Об образовании избирательных участков" от 14 декабря 2018 года </w:t>
      </w:r>
      <w:r>
        <w:rPr>
          <w:rFonts w:ascii="Times New Roman"/>
          <w:b w:val="false"/>
          <w:i w:val="false"/>
          <w:color w:val="000000"/>
          <w:sz w:val="28"/>
        </w:rPr>
        <w:t>№ 0</w:t>
      </w:r>
      <w:r>
        <w:rPr>
          <w:rFonts w:ascii="Times New Roman"/>
          <w:b w:val="false"/>
          <w:i w:val="false"/>
          <w:color w:val="000000"/>
          <w:sz w:val="28"/>
        </w:rPr>
        <w:t xml:space="preserve">1 (зарегистрировано в Реестре государственной регистрации нормативных правовых актов </w:t>
      </w:r>
      <w:r>
        <w:rPr>
          <w:rFonts w:ascii="Times New Roman"/>
          <w:b w:val="false"/>
          <w:i w:val="false"/>
          <w:color w:val="000000"/>
          <w:sz w:val="28"/>
        </w:rPr>
        <w:t>№ 4031</w:t>
      </w:r>
      <w:r>
        <w:rPr>
          <w:rFonts w:ascii="Times New Roman"/>
          <w:b w:val="false"/>
          <w:i w:val="false"/>
          <w:color w:val="000000"/>
          <w:sz w:val="28"/>
        </w:rPr>
        <w:t>, опубликовано 25 января 2019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акима Жамбылского района от 14 декабря 2018 года №01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Жамбылского района Телеуова Жомарта Тешебаевича.</w:t>
      </w:r>
    </w:p>
    <w:bookmarkEnd w:id="2"/>
    <w:bookmarkStart w:name="z11"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Арубаев</w:t>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"СОГЛАСОВАНО"</w:t>
      </w:r>
    </w:p>
    <w:bookmarkEnd w:id="4"/>
    <w:bookmarkStart w:name="z14" w:id="5"/>
    <w:p>
      <w:pPr>
        <w:spacing w:after="0"/>
        <w:ind w:left="0"/>
        <w:jc w:val="both"/>
      </w:pPr>
      <w:r>
        <w:rPr>
          <w:rFonts w:ascii="Times New Roman"/>
          <w:b w:val="false"/>
          <w:i w:val="false"/>
          <w:color w:val="000000"/>
          <w:sz w:val="28"/>
        </w:rPr>
        <w:t>
      Председатель Жамбылской</w:t>
      </w:r>
    </w:p>
    <w:bookmarkEnd w:id="5"/>
    <w:bookmarkStart w:name="z15" w:id="6"/>
    <w:p>
      <w:pPr>
        <w:spacing w:after="0"/>
        <w:ind w:left="0"/>
        <w:jc w:val="both"/>
      </w:pPr>
      <w:r>
        <w:rPr>
          <w:rFonts w:ascii="Times New Roman"/>
          <w:b w:val="false"/>
          <w:i w:val="false"/>
          <w:color w:val="000000"/>
          <w:sz w:val="28"/>
        </w:rPr>
        <w:t>
      областной территориальной</w:t>
      </w:r>
    </w:p>
    <w:bookmarkEnd w:id="6"/>
    <w:bookmarkStart w:name="z16" w:id="7"/>
    <w:p>
      <w:pPr>
        <w:spacing w:after="0"/>
        <w:ind w:left="0"/>
        <w:jc w:val="both"/>
      </w:pPr>
      <w:r>
        <w:rPr>
          <w:rFonts w:ascii="Times New Roman"/>
          <w:b w:val="false"/>
          <w:i w:val="false"/>
          <w:color w:val="000000"/>
          <w:sz w:val="28"/>
        </w:rPr>
        <w:t>
      избирательной комиссии</w:t>
      </w:r>
    </w:p>
    <w:bookmarkEnd w:id="7"/>
    <w:bookmarkStart w:name="z17" w:id="8"/>
    <w:p>
      <w:pPr>
        <w:spacing w:after="0"/>
        <w:ind w:left="0"/>
        <w:jc w:val="both"/>
      </w:pPr>
      <w:r>
        <w:rPr>
          <w:rFonts w:ascii="Times New Roman"/>
          <w:b w:val="false"/>
          <w:i w:val="false"/>
          <w:color w:val="000000"/>
          <w:sz w:val="28"/>
        </w:rPr>
        <w:t>
      ________________ С.Айдапкелов</w:t>
      </w:r>
    </w:p>
    <w:bookmarkEnd w:id="8"/>
    <w:bookmarkStart w:name="z18" w:id="9"/>
    <w:p>
      <w:pPr>
        <w:spacing w:after="0"/>
        <w:ind w:left="0"/>
        <w:jc w:val="both"/>
      </w:pPr>
      <w:r>
        <w:rPr>
          <w:rFonts w:ascii="Times New Roman"/>
          <w:b w:val="false"/>
          <w:i w:val="false"/>
          <w:color w:val="000000"/>
          <w:sz w:val="28"/>
        </w:rPr>
        <w:t>
      "__"________________ 2020 год</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Жамбылского района</w:t>
            </w:r>
            <w:r>
              <w:br/>
            </w:r>
            <w:r>
              <w:rPr>
                <w:rFonts w:ascii="Times New Roman"/>
                <w:b w:val="false"/>
                <w:i w:val="false"/>
                <w:color w:val="000000"/>
                <w:sz w:val="20"/>
              </w:rPr>
              <w:t>№ 561 от 6 ноября 2020 года</w:t>
            </w:r>
          </w:p>
        </w:tc>
      </w:tr>
    </w:tbl>
    <w:bookmarkStart w:name="z22" w:id="10"/>
    <w:p>
      <w:pPr>
        <w:spacing w:after="0"/>
        <w:ind w:left="0"/>
        <w:jc w:val="left"/>
      </w:pPr>
      <w:r>
        <w:rPr>
          <w:rFonts w:ascii="Times New Roman"/>
          <w:b/>
          <w:i w:val="false"/>
          <w:color w:val="000000"/>
        </w:rPr>
        <w:t xml:space="preserve"> Избирательные участки на территории Жамбылского района</w:t>
      </w:r>
    </w:p>
    <w:bookmarkEnd w:id="10"/>
    <w:bookmarkStart w:name="z23" w:id="11"/>
    <w:p>
      <w:pPr>
        <w:spacing w:after="0"/>
        <w:ind w:left="0"/>
        <w:jc w:val="both"/>
      </w:pPr>
      <w:r>
        <w:rPr>
          <w:rFonts w:ascii="Times New Roman"/>
          <w:b w:val="false"/>
          <w:i w:val="false"/>
          <w:color w:val="000000"/>
          <w:sz w:val="28"/>
        </w:rPr>
        <w:t>
      Избирательный участок №148</w:t>
      </w:r>
    </w:p>
    <w:bookmarkEnd w:id="11"/>
    <w:bookmarkStart w:name="z24" w:id="12"/>
    <w:p>
      <w:pPr>
        <w:spacing w:after="0"/>
        <w:ind w:left="0"/>
        <w:jc w:val="both"/>
      </w:pPr>
      <w:r>
        <w:rPr>
          <w:rFonts w:ascii="Times New Roman"/>
          <w:b w:val="false"/>
          <w:i w:val="false"/>
          <w:color w:val="000000"/>
          <w:sz w:val="28"/>
        </w:rPr>
        <w:t>
      Границы: село Жасоркен.</w:t>
      </w:r>
    </w:p>
    <w:bookmarkEnd w:id="12"/>
    <w:bookmarkStart w:name="z25" w:id="13"/>
    <w:p>
      <w:pPr>
        <w:spacing w:after="0"/>
        <w:ind w:left="0"/>
        <w:jc w:val="both"/>
      </w:pPr>
      <w:r>
        <w:rPr>
          <w:rFonts w:ascii="Times New Roman"/>
          <w:b w:val="false"/>
          <w:i w:val="false"/>
          <w:color w:val="000000"/>
          <w:sz w:val="28"/>
        </w:rPr>
        <w:t>
      Избирательный участок №149</w:t>
      </w:r>
    </w:p>
    <w:bookmarkEnd w:id="13"/>
    <w:bookmarkStart w:name="z26" w:id="14"/>
    <w:p>
      <w:pPr>
        <w:spacing w:after="0"/>
        <w:ind w:left="0"/>
        <w:jc w:val="both"/>
      </w:pPr>
      <w:r>
        <w:rPr>
          <w:rFonts w:ascii="Times New Roman"/>
          <w:b w:val="false"/>
          <w:i w:val="false"/>
          <w:color w:val="000000"/>
          <w:sz w:val="28"/>
        </w:rPr>
        <w:t>
      Границы: село Кызылкайнар.</w:t>
      </w:r>
    </w:p>
    <w:bookmarkEnd w:id="14"/>
    <w:bookmarkStart w:name="z27" w:id="15"/>
    <w:p>
      <w:pPr>
        <w:spacing w:after="0"/>
        <w:ind w:left="0"/>
        <w:jc w:val="both"/>
      </w:pPr>
      <w:r>
        <w:rPr>
          <w:rFonts w:ascii="Times New Roman"/>
          <w:b w:val="false"/>
          <w:i w:val="false"/>
          <w:color w:val="000000"/>
          <w:sz w:val="28"/>
        </w:rPr>
        <w:t>
      Избирательный участок №150</w:t>
      </w:r>
    </w:p>
    <w:bookmarkEnd w:id="15"/>
    <w:bookmarkStart w:name="z28" w:id="16"/>
    <w:p>
      <w:pPr>
        <w:spacing w:after="0"/>
        <w:ind w:left="0"/>
        <w:jc w:val="both"/>
      </w:pPr>
      <w:r>
        <w:rPr>
          <w:rFonts w:ascii="Times New Roman"/>
          <w:b w:val="false"/>
          <w:i w:val="false"/>
          <w:color w:val="000000"/>
          <w:sz w:val="28"/>
        </w:rPr>
        <w:t xml:space="preserve">
      Границы: улицы Арна, Сардар, Жамбыла, Гагарина, Акбулак, Кокозек, К.Егізбаев, Туран, Музтау, Арал, Аксай, Едил, Арыс, Ертис, Тобыл, Аксу улицы село Гродеково. </w:t>
      </w:r>
    </w:p>
    <w:bookmarkEnd w:id="16"/>
    <w:bookmarkStart w:name="z29" w:id="17"/>
    <w:p>
      <w:pPr>
        <w:spacing w:after="0"/>
        <w:ind w:left="0"/>
        <w:jc w:val="both"/>
      </w:pPr>
      <w:r>
        <w:rPr>
          <w:rFonts w:ascii="Times New Roman"/>
          <w:b w:val="false"/>
          <w:i w:val="false"/>
          <w:color w:val="000000"/>
          <w:sz w:val="28"/>
        </w:rPr>
        <w:t>
      Избирательный участок №151</w:t>
      </w:r>
    </w:p>
    <w:bookmarkEnd w:id="17"/>
    <w:bookmarkStart w:name="z30" w:id="18"/>
    <w:p>
      <w:pPr>
        <w:spacing w:after="0"/>
        <w:ind w:left="0"/>
        <w:jc w:val="both"/>
      </w:pPr>
      <w:r>
        <w:rPr>
          <w:rFonts w:ascii="Times New Roman"/>
          <w:b w:val="false"/>
          <w:i w:val="false"/>
          <w:color w:val="000000"/>
          <w:sz w:val="28"/>
        </w:rPr>
        <w:t>
      Границы: село Кызылдихан.</w:t>
      </w:r>
    </w:p>
    <w:bookmarkEnd w:id="18"/>
    <w:bookmarkStart w:name="z31" w:id="19"/>
    <w:p>
      <w:pPr>
        <w:spacing w:after="0"/>
        <w:ind w:left="0"/>
        <w:jc w:val="both"/>
      </w:pPr>
      <w:r>
        <w:rPr>
          <w:rFonts w:ascii="Times New Roman"/>
          <w:b w:val="false"/>
          <w:i w:val="false"/>
          <w:color w:val="000000"/>
          <w:sz w:val="28"/>
        </w:rPr>
        <w:t>
      Избирательный участок №152</w:t>
      </w:r>
    </w:p>
    <w:bookmarkEnd w:id="19"/>
    <w:bookmarkStart w:name="z32" w:id="20"/>
    <w:p>
      <w:pPr>
        <w:spacing w:after="0"/>
        <w:ind w:left="0"/>
        <w:jc w:val="both"/>
      </w:pPr>
      <w:r>
        <w:rPr>
          <w:rFonts w:ascii="Times New Roman"/>
          <w:b w:val="false"/>
          <w:i w:val="false"/>
          <w:color w:val="000000"/>
          <w:sz w:val="28"/>
        </w:rPr>
        <w:t>
      Границы: дома №1а-159 (нечетная сторона), №2-216 (четная сторона) улицы Жалпактобе, дома №1-143 (нечетная сторона), №2-112 (четная сторона) улицы Нурлы жол, улицы Талас, Тараз, Жикил, Ш.Қалдаяқова, М.Ауезова, Х.Сулейманова, Д.Конаева, Ақыртас, Карой село Жалпактобе.</w:t>
      </w:r>
    </w:p>
    <w:bookmarkEnd w:id="20"/>
    <w:bookmarkStart w:name="z33" w:id="21"/>
    <w:p>
      <w:pPr>
        <w:spacing w:after="0"/>
        <w:ind w:left="0"/>
        <w:jc w:val="both"/>
      </w:pPr>
      <w:r>
        <w:rPr>
          <w:rFonts w:ascii="Times New Roman"/>
          <w:b w:val="false"/>
          <w:i w:val="false"/>
          <w:color w:val="000000"/>
          <w:sz w:val="28"/>
        </w:rPr>
        <w:t>
      Избирательный участок №153</w:t>
      </w:r>
    </w:p>
    <w:bookmarkEnd w:id="21"/>
    <w:bookmarkStart w:name="z34" w:id="22"/>
    <w:p>
      <w:pPr>
        <w:spacing w:after="0"/>
        <w:ind w:left="0"/>
        <w:jc w:val="both"/>
      </w:pPr>
      <w:r>
        <w:rPr>
          <w:rFonts w:ascii="Times New Roman"/>
          <w:b w:val="false"/>
          <w:i w:val="false"/>
          <w:color w:val="000000"/>
          <w:sz w:val="28"/>
        </w:rPr>
        <w:t>
      Границы: дома №161-357 (нечетная сторона), №218- 430 (четная сторона) улицы Жалпактобе, дома №145-265/1 (нечетная сторона), №114-228/2 (четная сторона) улицы Нурлы жол, улицы Д.Абдуллаева, К.Мусин, М.Аширова, Б.Момышулы, Ма-Да-Жын, Б.Абдуллаева, М.Месир, Т.Рыскулова, Болашак, Ю.Каримова, К.Кутумова, А.Байтленова, Л.Цхай, Э.Эрбуду, К.Избасарова, Акбулак, М.Джамалова, Ш.Госунфу, Ш.Алимбаева село Жалпактобе.</w:t>
      </w:r>
    </w:p>
    <w:bookmarkEnd w:id="22"/>
    <w:bookmarkStart w:name="z35" w:id="23"/>
    <w:p>
      <w:pPr>
        <w:spacing w:after="0"/>
        <w:ind w:left="0"/>
        <w:jc w:val="both"/>
      </w:pPr>
      <w:r>
        <w:rPr>
          <w:rFonts w:ascii="Times New Roman"/>
          <w:b w:val="false"/>
          <w:i w:val="false"/>
          <w:color w:val="000000"/>
          <w:sz w:val="28"/>
        </w:rPr>
        <w:t>
      Избирательный участок №154</w:t>
      </w:r>
    </w:p>
    <w:bookmarkEnd w:id="23"/>
    <w:bookmarkStart w:name="z36" w:id="24"/>
    <w:p>
      <w:pPr>
        <w:spacing w:after="0"/>
        <w:ind w:left="0"/>
        <w:jc w:val="both"/>
      </w:pPr>
      <w:r>
        <w:rPr>
          <w:rFonts w:ascii="Times New Roman"/>
          <w:b w:val="false"/>
          <w:i w:val="false"/>
          <w:color w:val="000000"/>
          <w:sz w:val="28"/>
        </w:rPr>
        <w:t>
      Границы: село Акбулым.</w:t>
      </w:r>
    </w:p>
    <w:bookmarkEnd w:id="24"/>
    <w:bookmarkStart w:name="z37" w:id="25"/>
    <w:p>
      <w:pPr>
        <w:spacing w:after="0"/>
        <w:ind w:left="0"/>
        <w:jc w:val="both"/>
      </w:pPr>
      <w:r>
        <w:rPr>
          <w:rFonts w:ascii="Times New Roman"/>
          <w:b w:val="false"/>
          <w:i w:val="false"/>
          <w:color w:val="000000"/>
          <w:sz w:val="28"/>
        </w:rPr>
        <w:t>
      Избирательный участок №155</w:t>
      </w:r>
    </w:p>
    <w:bookmarkEnd w:id="25"/>
    <w:bookmarkStart w:name="z38" w:id="26"/>
    <w:p>
      <w:pPr>
        <w:spacing w:after="0"/>
        <w:ind w:left="0"/>
        <w:jc w:val="both"/>
      </w:pPr>
      <w:r>
        <w:rPr>
          <w:rFonts w:ascii="Times New Roman"/>
          <w:b w:val="false"/>
          <w:i w:val="false"/>
          <w:color w:val="000000"/>
          <w:sz w:val="28"/>
        </w:rPr>
        <w:t>
      Границы: село Бесагаш.</w:t>
      </w:r>
    </w:p>
    <w:bookmarkEnd w:id="26"/>
    <w:bookmarkStart w:name="z39" w:id="27"/>
    <w:p>
      <w:pPr>
        <w:spacing w:after="0"/>
        <w:ind w:left="0"/>
        <w:jc w:val="both"/>
      </w:pPr>
      <w:r>
        <w:rPr>
          <w:rFonts w:ascii="Times New Roman"/>
          <w:b w:val="false"/>
          <w:i w:val="false"/>
          <w:color w:val="000000"/>
          <w:sz w:val="28"/>
        </w:rPr>
        <w:t>
      Избирательный участок №156</w:t>
      </w:r>
    </w:p>
    <w:bookmarkEnd w:id="27"/>
    <w:bookmarkStart w:name="z40" w:id="28"/>
    <w:p>
      <w:pPr>
        <w:spacing w:after="0"/>
        <w:ind w:left="0"/>
        <w:jc w:val="both"/>
      </w:pPr>
      <w:r>
        <w:rPr>
          <w:rFonts w:ascii="Times New Roman"/>
          <w:b w:val="false"/>
          <w:i w:val="false"/>
          <w:color w:val="000000"/>
          <w:sz w:val="28"/>
        </w:rPr>
        <w:t>
      Границы: село Турксиб.</w:t>
      </w:r>
    </w:p>
    <w:bookmarkEnd w:id="28"/>
    <w:bookmarkStart w:name="z41" w:id="29"/>
    <w:p>
      <w:pPr>
        <w:spacing w:after="0"/>
        <w:ind w:left="0"/>
        <w:jc w:val="both"/>
      </w:pPr>
      <w:r>
        <w:rPr>
          <w:rFonts w:ascii="Times New Roman"/>
          <w:b w:val="false"/>
          <w:i w:val="false"/>
          <w:color w:val="000000"/>
          <w:sz w:val="28"/>
        </w:rPr>
        <w:t>
      Избирательный участок №157</w:t>
      </w:r>
    </w:p>
    <w:bookmarkEnd w:id="29"/>
    <w:bookmarkStart w:name="z42" w:id="30"/>
    <w:p>
      <w:pPr>
        <w:spacing w:after="0"/>
        <w:ind w:left="0"/>
        <w:jc w:val="both"/>
      </w:pPr>
      <w:r>
        <w:rPr>
          <w:rFonts w:ascii="Times New Roman"/>
          <w:b w:val="false"/>
          <w:i w:val="false"/>
          <w:color w:val="000000"/>
          <w:sz w:val="28"/>
        </w:rPr>
        <w:t xml:space="preserve">
      Границы: улицы Абая, Б.Бекназарова, С.Муканова, Е.Келдигулулы, А.Шынасилова, А.Иманова, Д.Алимбетова, Д.Баянбаева, М.Маметовой, И.Бекбасарова, О.Таттибаева, Мынбулак, Арна, Т.Жайымбаева, Ш.Уалиханова, Карой, Ойлы, переулок улицы Набережная, 1, 2-переулки улицы Абая, улицы 2-й Абая, 3-й Абая, 1, 2, 3-переулки улицы Б.Бекназарова, 1, 2-переулки улицы Е.Келдигулулы, 1, 2-переулки улицы С.Муканова,Теректи, Аксуат села Пригородное, улицы Кыргыз, Сулусаз, Байконыс, Самал село Кемел. </w:t>
      </w:r>
    </w:p>
    <w:bookmarkEnd w:id="30"/>
    <w:bookmarkStart w:name="z43" w:id="31"/>
    <w:p>
      <w:pPr>
        <w:spacing w:after="0"/>
        <w:ind w:left="0"/>
        <w:jc w:val="both"/>
      </w:pPr>
      <w:r>
        <w:rPr>
          <w:rFonts w:ascii="Times New Roman"/>
          <w:b w:val="false"/>
          <w:i w:val="false"/>
          <w:color w:val="000000"/>
          <w:sz w:val="28"/>
        </w:rPr>
        <w:t>
      Избирательный участок №158</w:t>
      </w:r>
    </w:p>
    <w:bookmarkEnd w:id="31"/>
    <w:bookmarkStart w:name="z44" w:id="32"/>
    <w:p>
      <w:pPr>
        <w:spacing w:after="0"/>
        <w:ind w:left="0"/>
        <w:jc w:val="both"/>
      </w:pPr>
      <w:r>
        <w:rPr>
          <w:rFonts w:ascii="Times New Roman"/>
          <w:b w:val="false"/>
          <w:i w:val="false"/>
          <w:color w:val="000000"/>
          <w:sz w:val="28"/>
        </w:rPr>
        <w:t>
      Границы: улицы К.Примкулова, А.Кожамкулова, Тау самалы, Рауан, Арай, Шапағат, Ақбұлақ, Тәуелсіздік, А.Усипбекова, А.Айтиева, Аль-Фараби, А.Жангельдина, Алматы, Б.Момышулы, Жамбыл, К.Азирбаева, Жигер, Курмангазы, Береке, Бастау, М.Серимова, М.Ауэзова, Оркен, Казына, Ы.Алтынсарина, 1, 2, 3, 4-переулки улицы А.Кожамкулова, переулки улицы К.Әзірбаев, улицы Сункар, Мерей, Кайнар село Пригородное.</w:t>
      </w:r>
    </w:p>
    <w:bookmarkEnd w:id="32"/>
    <w:bookmarkStart w:name="z45" w:id="33"/>
    <w:p>
      <w:pPr>
        <w:spacing w:after="0"/>
        <w:ind w:left="0"/>
        <w:jc w:val="both"/>
      </w:pPr>
      <w:r>
        <w:rPr>
          <w:rFonts w:ascii="Times New Roman"/>
          <w:b w:val="false"/>
          <w:i w:val="false"/>
          <w:color w:val="000000"/>
          <w:sz w:val="28"/>
        </w:rPr>
        <w:t>
      Избирательный участок №159</w:t>
      </w:r>
    </w:p>
    <w:bookmarkEnd w:id="33"/>
    <w:bookmarkStart w:name="z46" w:id="34"/>
    <w:p>
      <w:pPr>
        <w:spacing w:after="0"/>
        <w:ind w:left="0"/>
        <w:jc w:val="both"/>
      </w:pPr>
      <w:r>
        <w:rPr>
          <w:rFonts w:ascii="Times New Roman"/>
          <w:b w:val="false"/>
          <w:i w:val="false"/>
          <w:color w:val="000000"/>
          <w:sz w:val="28"/>
        </w:rPr>
        <w:t>
      Границы: село Айшабиби.</w:t>
      </w:r>
    </w:p>
    <w:bookmarkEnd w:id="34"/>
    <w:bookmarkStart w:name="z47" w:id="35"/>
    <w:p>
      <w:pPr>
        <w:spacing w:after="0"/>
        <w:ind w:left="0"/>
        <w:jc w:val="both"/>
      </w:pPr>
      <w:r>
        <w:rPr>
          <w:rFonts w:ascii="Times New Roman"/>
          <w:b w:val="false"/>
          <w:i w:val="false"/>
          <w:color w:val="000000"/>
          <w:sz w:val="28"/>
        </w:rPr>
        <w:t>
      Избирательный участок №160</w:t>
      </w:r>
    </w:p>
    <w:bookmarkEnd w:id="35"/>
    <w:bookmarkStart w:name="z48" w:id="36"/>
    <w:p>
      <w:pPr>
        <w:spacing w:after="0"/>
        <w:ind w:left="0"/>
        <w:jc w:val="both"/>
      </w:pPr>
      <w:r>
        <w:rPr>
          <w:rFonts w:ascii="Times New Roman"/>
          <w:b w:val="false"/>
          <w:i w:val="false"/>
          <w:color w:val="000000"/>
          <w:sz w:val="28"/>
        </w:rPr>
        <w:t>
      Границы: село Аулиеколь.</w:t>
      </w:r>
    </w:p>
    <w:bookmarkEnd w:id="36"/>
    <w:bookmarkStart w:name="z49" w:id="37"/>
    <w:p>
      <w:pPr>
        <w:spacing w:after="0"/>
        <w:ind w:left="0"/>
        <w:jc w:val="both"/>
      </w:pPr>
      <w:r>
        <w:rPr>
          <w:rFonts w:ascii="Times New Roman"/>
          <w:b w:val="false"/>
          <w:i w:val="false"/>
          <w:color w:val="000000"/>
          <w:sz w:val="28"/>
        </w:rPr>
        <w:t>
      Избирательный участок №161</w:t>
      </w:r>
    </w:p>
    <w:bookmarkEnd w:id="37"/>
    <w:bookmarkStart w:name="z50" w:id="38"/>
    <w:p>
      <w:pPr>
        <w:spacing w:after="0"/>
        <w:ind w:left="0"/>
        <w:jc w:val="both"/>
      </w:pPr>
      <w:r>
        <w:rPr>
          <w:rFonts w:ascii="Times New Roman"/>
          <w:b w:val="false"/>
          <w:i w:val="false"/>
          <w:color w:val="000000"/>
          <w:sz w:val="28"/>
        </w:rPr>
        <w:t>
      Границы: село Каратау.</w:t>
      </w:r>
    </w:p>
    <w:bookmarkEnd w:id="38"/>
    <w:bookmarkStart w:name="z51" w:id="39"/>
    <w:p>
      <w:pPr>
        <w:spacing w:after="0"/>
        <w:ind w:left="0"/>
        <w:jc w:val="both"/>
      </w:pPr>
      <w:r>
        <w:rPr>
          <w:rFonts w:ascii="Times New Roman"/>
          <w:b w:val="false"/>
          <w:i w:val="false"/>
          <w:color w:val="000000"/>
          <w:sz w:val="28"/>
        </w:rPr>
        <w:t>
      Избирательный участок №162</w:t>
      </w:r>
    </w:p>
    <w:bookmarkEnd w:id="39"/>
    <w:bookmarkStart w:name="z52" w:id="40"/>
    <w:p>
      <w:pPr>
        <w:spacing w:after="0"/>
        <w:ind w:left="0"/>
        <w:jc w:val="both"/>
      </w:pPr>
      <w:r>
        <w:rPr>
          <w:rFonts w:ascii="Times New Roman"/>
          <w:b w:val="false"/>
          <w:i w:val="false"/>
          <w:color w:val="000000"/>
          <w:sz w:val="28"/>
        </w:rPr>
        <w:t>
      Границы: село Бектобе, Кызылшарык, Байтерек.</w:t>
      </w:r>
    </w:p>
    <w:bookmarkEnd w:id="40"/>
    <w:bookmarkStart w:name="z53" w:id="41"/>
    <w:p>
      <w:pPr>
        <w:spacing w:after="0"/>
        <w:ind w:left="0"/>
        <w:jc w:val="both"/>
      </w:pPr>
      <w:r>
        <w:rPr>
          <w:rFonts w:ascii="Times New Roman"/>
          <w:b w:val="false"/>
          <w:i w:val="false"/>
          <w:color w:val="000000"/>
          <w:sz w:val="28"/>
        </w:rPr>
        <w:t>
      Избирательный участок №163</w:t>
      </w:r>
    </w:p>
    <w:bookmarkEnd w:id="41"/>
    <w:bookmarkStart w:name="z54" w:id="42"/>
    <w:p>
      <w:pPr>
        <w:spacing w:after="0"/>
        <w:ind w:left="0"/>
        <w:jc w:val="both"/>
      </w:pPr>
      <w:r>
        <w:rPr>
          <w:rFonts w:ascii="Times New Roman"/>
          <w:b w:val="false"/>
          <w:i w:val="false"/>
          <w:color w:val="000000"/>
          <w:sz w:val="28"/>
        </w:rPr>
        <w:t>
      Границы: село Шайкорык, Танты.</w:t>
      </w:r>
    </w:p>
    <w:bookmarkEnd w:id="42"/>
    <w:bookmarkStart w:name="z55" w:id="43"/>
    <w:p>
      <w:pPr>
        <w:spacing w:after="0"/>
        <w:ind w:left="0"/>
        <w:jc w:val="both"/>
      </w:pPr>
      <w:r>
        <w:rPr>
          <w:rFonts w:ascii="Times New Roman"/>
          <w:b w:val="false"/>
          <w:i w:val="false"/>
          <w:color w:val="000000"/>
          <w:sz w:val="28"/>
        </w:rPr>
        <w:t>
      Избирательный участок №164</w:t>
      </w:r>
    </w:p>
    <w:bookmarkEnd w:id="43"/>
    <w:bookmarkStart w:name="z56" w:id="44"/>
    <w:p>
      <w:pPr>
        <w:spacing w:after="0"/>
        <w:ind w:left="0"/>
        <w:jc w:val="both"/>
      </w:pPr>
      <w:r>
        <w:rPr>
          <w:rFonts w:ascii="Times New Roman"/>
          <w:b w:val="false"/>
          <w:i w:val="false"/>
          <w:color w:val="000000"/>
          <w:sz w:val="28"/>
        </w:rPr>
        <w:t>
      Границы: село Бесжылдык.</w:t>
      </w:r>
    </w:p>
    <w:bookmarkEnd w:id="44"/>
    <w:bookmarkStart w:name="z57" w:id="45"/>
    <w:p>
      <w:pPr>
        <w:spacing w:after="0"/>
        <w:ind w:left="0"/>
        <w:jc w:val="both"/>
      </w:pPr>
      <w:r>
        <w:rPr>
          <w:rFonts w:ascii="Times New Roman"/>
          <w:b w:val="false"/>
          <w:i w:val="false"/>
          <w:color w:val="000000"/>
          <w:sz w:val="28"/>
        </w:rPr>
        <w:t>
      Избирательный участок №165</w:t>
      </w:r>
    </w:p>
    <w:bookmarkEnd w:id="45"/>
    <w:bookmarkStart w:name="z58" w:id="46"/>
    <w:p>
      <w:pPr>
        <w:spacing w:after="0"/>
        <w:ind w:left="0"/>
        <w:jc w:val="both"/>
      </w:pPr>
      <w:r>
        <w:rPr>
          <w:rFonts w:ascii="Times New Roman"/>
          <w:b w:val="false"/>
          <w:i w:val="false"/>
          <w:color w:val="000000"/>
          <w:sz w:val="28"/>
        </w:rPr>
        <w:t>
      Границы: село Коныртобе, Капал, станция Шайкорык</w:t>
      </w:r>
    </w:p>
    <w:bookmarkEnd w:id="46"/>
    <w:bookmarkStart w:name="z59" w:id="47"/>
    <w:p>
      <w:pPr>
        <w:spacing w:after="0"/>
        <w:ind w:left="0"/>
        <w:jc w:val="both"/>
      </w:pPr>
      <w:r>
        <w:rPr>
          <w:rFonts w:ascii="Times New Roman"/>
          <w:b w:val="false"/>
          <w:i w:val="false"/>
          <w:color w:val="000000"/>
          <w:sz w:val="28"/>
        </w:rPr>
        <w:t>
      Избирательный участок №166</w:t>
      </w:r>
    </w:p>
    <w:bookmarkEnd w:id="47"/>
    <w:bookmarkStart w:name="z60" w:id="48"/>
    <w:p>
      <w:pPr>
        <w:spacing w:after="0"/>
        <w:ind w:left="0"/>
        <w:jc w:val="both"/>
      </w:pPr>
      <w:r>
        <w:rPr>
          <w:rFonts w:ascii="Times New Roman"/>
          <w:b w:val="false"/>
          <w:i w:val="false"/>
          <w:color w:val="000000"/>
          <w:sz w:val="28"/>
        </w:rPr>
        <w:t>
      Границы: дома №1-87 (нечетная сторона), №2-34 (четная сторона) улицы Абая, дома №1-101 (нечетная сторона), №2-78 (четная сторона) улицы Толе би, улицы А.Бегманова, Жамбыла, У.Мырхалыкова, С.Махашева, Гагарина, Б.Килыбаева, Каратау, А.Молдагуловой, М.Маметовой, переулки улицы Коктерек, Гагарина село Аса.</w:t>
      </w:r>
    </w:p>
    <w:bookmarkEnd w:id="48"/>
    <w:bookmarkStart w:name="z61" w:id="49"/>
    <w:p>
      <w:pPr>
        <w:spacing w:after="0"/>
        <w:ind w:left="0"/>
        <w:jc w:val="both"/>
      </w:pPr>
      <w:r>
        <w:rPr>
          <w:rFonts w:ascii="Times New Roman"/>
          <w:b w:val="false"/>
          <w:i w:val="false"/>
          <w:color w:val="000000"/>
          <w:sz w:val="28"/>
        </w:rPr>
        <w:t>
      Избирательный участок №167</w:t>
      </w:r>
    </w:p>
    <w:bookmarkEnd w:id="49"/>
    <w:bookmarkStart w:name="z62" w:id="50"/>
    <w:p>
      <w:pPr>
        <w:spacing w:after="0"/>
        <w:ind w:left="0"/>
        <w:jc w:val="both"/>
      </w:pPr>
      <w:r>
        <w:rPr>
          <w:rFonts w:ascii="Times New Roman"/>
          <w:b w:val="false"/>
          <w:i w:val="false"/>
          <w:color w:val="000000"/>
          <w:sz w:val="28"/>
        </w:rPr>
        <w:t>
      Границы: дома №36-102 (четная сторона), №89-209 (нечетная сторона) улицы Абая, дома №80-220 (четная сторона), №103-217 (нечетная сторона) улицы Толе би, улицы Жетитобе, Б.Момышулы, Т.Рыскулова, К.Шманова, Тугелбая, Бирлик, А.Иманова, К.Жунисова, Береке, Лашын, Достык, Аксу, Жибек жолы, 6 переулок улицы Абая, переулок улицы Жетитобе село Аса.</w:t>
      </w:r>
    </w:p>
    <w:bookmarkEnd w:id="50"/>
    <w:bookmarkStart w:name="z63" w:id="51"/>
    <w:p>
      <w:pPr>
        <w:spacing w:after="0"/>
        <w:ind w:left="0"/>
        <w:jc w:val="both"/>
      </w:pPr>
      <w:r>
        <w:rPr>
          <w:rFonts w:ascii="Times New Roman"/>
          <w:b w:val="false"/>
          <w:i w:val="false"/>
          <w:color w:val="000000"/>
          <w:sz w:val="28"/>
        </w:rPr>
        <w:t>
      Избирательный участок №168</w:t>
      </w:r>
    </w:p>
    <w:bookmarkEnd w:id="51"/>
    <w:bookmarkStart w:name="z64" w:id="52"/>
    <w:p>
      <w:pPr>
        <w:spacing w:after="0"/>
        <w:ind w:left="0"/>
        <w:jc w:val="both"/>
      </w:pPr>
      <w:r>
        <w:rPr>
          <w:rFonts w:ascii="Times New Roman"/>
          <w:b w:val="false"/>
          <w:i w:val="false"/>
          <w:color w:val="000000"/>
          <w:sz w:val="28"/>
        </w:rPr>
        <w:t>
      Границы: село Рахат, улицы С.Сейфуллина, Алаш, Ш.Уалиханова, Д.Конаева, Байтерек, М.Макатаева, Торткуль, Аксай, Караозек, Ы.Алтынсарина, М.Ауэзова, Ш.Калдаяков, Темиржол, Г.Муратбаева, Желтоқсан, Тәуелсіздік, Кокой, Кайнар, Койгелди, Акжар, Самал, Коктем, Айдарлы, переулки улицы Койгелди, Ы.Алтынсарина села Аса, Пионер лагерь.</w:t>
      </w:r>
    </w:p>
    <w:bookmarkEnd w:id="52"/>
    <w:bookmarkStart w:name="z65" w:id="53"/>
    <w:p>
      <w:pPr>
        <w:spacing w:after="0"/>
        <w:ind w:left="0"/>
        <w:jc w:val="both"/>
      </w:pPr>
      <w:r>
        <w:rPr>
          <w:rFonts w:ascii="Times New Roman"/>
          <w:b w:val="false"/>
          <w:i w:val="false"/>
          <w:color w:val="000000"/>
          <w:sz w:val="28"/>
        </w:rPr>
        <w:t>
      Избирательный участок №169</w:t>
      </w:r>
    </w:p>
    <w:bookmarkEnd w:id="53"/>
    <w:bookmarkStart w:name="z66" w:id="54"/>
    <w:p>
      <w:pPr>
        <w:spacing w:after="0"/>
        <w:ind w:left="0"/>
        <w:jc w:val="both"/>
      </w:pPr>
      <w:r>
        <w:rPr>
          <w:rFonts w:ascii="Times New Roman"/>
          <w:b w:val="false"/>
          <w:i w:val="false"/>
          <w:color w:val="000000"/>
          <w:sz w:val="28"/>
        </w:rPr>
        <w:t>
      Границы: село Бирлесу-Енбек.</w:t>
      </w:r>
    </w:p>
    <w:bookmarkEnd w:id="54"/>
    <w:bookmarkStart w:name="z67" w:id="55"/>
    <w:p>
      <w:pPr>
        <w:spacing w:after="0"/>
        <w:ind w:left="0"/>
        <w:jc w:val="both"/>
      </w:pPr>
      <w:r>
        <w:rPr>
          <w:rFonts w:ascii="Times New Roman"/>
          <w:b w:val="false"/>
          <w:i w:val="false"/>
          <w:color w:val="000000"/>
          <w:sz w:val="28"/>
        </w:rPr>
        <w:t>
      Избирательный участок №170</w:t>
      </w:r>
    </w:p>
    <w:bookmarkEnd w:id="55"/>
    <w:bookmarkStart w:name="z68" w:id="56"/>
    <w:p>
      <w:pPr>
        <w:spacing w:after="0"/>
        <w:ind w:left="0"/>
        <w:jc w:val="both"/>
      </w:pPr>
      <w:r>
        <w:rPr>
          <w:rFonts w:ascii="Times New Roman"/>
          <w:b w:val="false"/>
          <w:i w:val="false"/>
          <w:color w:val="000000"/>
          <w:sz w:val="28"/>
        </w:rPr>
        <w:t>
      Границы: село Шокай.</w:t>
      </w:r>
    </w:p>
    <w:bookmarkEnd w:id="56"/>
    <w:bookmarkStart w:name="z69" w:id="57"/>
    <w:p>
      <w:pPr>
        <w:spacing w:after="0"/>
        <w:ind w:left="0"/>
        <w:jc w:val="both"/>
      </w:pPr>
      <w:r>
        <w:rPr>
          <w:rFonts w:ascii="Times New Roman"/>
          <w:b w:val="false"/>
          <w:i w:val="false"/>
          <w:color w:val="000000"/>
          <w:sz w:val="28"/>
        </w:rPr>
        <w:t>
      Избирательный участок №171</w:t>
      </w:r>
    </w:p>
    <w:bookmarkEnd w:id="57"/>
    <w:bookmarkStart w:name="z70" w:id="58"/>
    <w:p>
      <w:pPr>
        <w:spacing w:after="0"/>
        <w:ind w:left="0"/>
        <w:jc w:val="both"/>
      </w:pPr>
      <w:r>
        <w:rPr>
          <w:rFonts w:ascii="Times New Roman"/>
          <w:b w:val="false"/>
          <w:i w:val="false"/>
          <w:color w:val="000000"/>
          <w:sz w:val="28"/>
        </w:rPr>
        <w:t>
      Границы: село Кумтиын.</w:t>
      </w:r>
    </w:p>
    <w:bookmarkEnd w:id="58"/>
    <w:bookmarkStart w:name="z71" w:id="59"/>
    <w:p>
      <w:pPr>
        <w:spacing w:after="0"/>
        <w:ind w:left="0"/>
        <w:jc w:val="both"/>
      </w:pPr>
      <w:r>
        <w:rPr>
          <w:rFonts w:ascii="Times New Roman"/>
          <w:b w:val="false"/>
          <w:i w:val="false"/>
          <w:color w:val="000000"/>
          <w:sz w:val="28"/>
        </w:rPr>
        <w:t>
      Избирательный участок №172</w:t>
      </w:r>
    </w:p>
    <w:bookmarkEnd w:id="59"/>
    <w:bookmarkStart w:name="z72" w:id="60"/>
    <w:p>
      <w:pPr>
        <w:spacing w:after="0"/>
        <w:ind w:left="0"/>
        <w:jc w:val="both"/>
      </w:pPr>
      <w:r>
        <w:rPr>
          <w:rFonts w:ascii="Times New Roman"/>
          <w:b w:val="false"/>
          <w:i w:val="false"/>
          <w:color w:val="000000"/>
          <w:sz w:val="28"/>
        </w:rPr>
        <w:t>
      Границы: село Каракемер, населенный пункт Сенгирбай.</w:t>
      </w:r>
    </w:p>
    <w:bookmarkEnd w:id="60"/>
    <w:bookmarkStart w:name="z73" w:id="61"/>
    <w:p>
      <w:pPr>
        <w:spacing w:after="0"/>
        <w:ind w:left="0"/>
        <w:jc w:val="both"/>
      </w:pPr>
      <w:r>
        <w:rPr>
          <w:rFonts w:ascii="Times New Roman"/>
          <w:b w:val="false"/>
          <w:i w:val="false"/>
          <w:color w:val="000000"/>
          <w:sz w:val="28"/>
        </w:rPr>
        <w:t>
      Избирательный участок №173</w:t>
      </w:r>
    </w:p>
    <w:bookmarkEnd w:id="61"/>
    <w:bookmarkStart w:name="z74" w:id="62"/>
    <w:p>
      <w:pPr>
        <w:spacing w:after="0"/>
        <w:ind w:left="0"/>
        <w:jc w:val="both"/>
      </w:pPr>
      <w:r>
        <w:rPr>
          <w:rFonts w:ascii="Times New Roman"/>
          <w:b w:val="false"/>
          <w:i w:val="false"/>
          <w:color w:val="000000"/>
          <w:sz w:val="28"/>
        </w:rPr>
        <w:t>
      Границы: село Тастобе, Колкайнар.</w:t>
      </w:r>
    </w:p>
    <w:bookmarkEnd w:id="62"/>
    <w:bookmarkStart w:name="z75" w:id="63"/>
    <w:p>
      <w:pPr>
        <w:spacing w:after="0"/>
        <w:ind w:left="0"/>
        <w:jc w:val="both"/>
      </w:pPr>
      <w:r>
        <w:rPr>
          <w:rFonts w:ascii="Times New Roman"/>
          <w:b w:val="false"/>
          <w:i w:val="false"/>
          <w:color w:val="000000"/>
          <w:sz w:val="28"/>
        </w:rPr>
        <w:t>
      Избирательный участок №174</w:t>
      </w:r>
    </w:p>
    <w:bookmarkEnd w:id="63"/>
    <w:bookmarkStart w:name="z76" w:id="64"/>
    <w:p>
      <w:pPr>
        <w:spacing w:after="0"/>
        <w:ind w:left="0"/>
        <w:jc w:val="both"/>
      </w:pPr>
      <w:r>
        <w:rPr>
          <w:rFonts w:ascii="Times New Roman"/>
          <w:b w:val="false"/>
          <w:i w:val="false"/>
          <w:color w:val="000000"/>
          <w:sz w:val="28"/>
        </w:rPr>
        <w:t>
      Границы: село Енбек, 27 разъезд.</w:t>
      </w:r>
    </w:p>
    <w:bookmarkEnd w:id="64"/>
    <w:bookmarkStart w:name="z77" w:id="65"/>
    <w:p>
      <w:pPr>
        <w:spacing w:after="0"/>
        <w:ind w:left="0"/>
        <w:jc w:val="both"/>
      </w:pPr>
      <w:r>
        <w:rPr>
          <w:rFonts w:ascii="Times New Roman"/>
          <w:b w:val="false"/>
          <w:i w:val="false"/>
          <w:color w:val="000000"/>
          <w:sz w:val="28"/>
        </w:rPr>
        <w:t>
      Избирательный участок №175</w:t>
      </w:r>
    </w:p>
    <w:bookmarkEnd w:id="65"/>
    <w:bookmarkStart w:name="z78" w:id="66"/>
    <w:p>
      <w:pPr>
        <w:spacing w:after="0"/>
        <w:ind w:left="0"/>
        <w:jc w:val="both"/>
      </w:pPr>
      <w:r>
        <w:rPr>
          <w:rFonts w:ascii="Times New Roman"/>
          <w:b w:val="false"/>
          <w:i w:val="false"/>
          <w:color w:val="000000"/>
          <w:sz w:val="28"/>
        </w:rPr>
        <w:t>
      Границы: село Жамбыл, Костобе.</w:t>
      </w:r>
    </w:p>
    <w:bookmarkEnd w:id="66"/>
    <w:bookmarkStart w:name="z79" w:id="67"/>
    <w:p>
      <w:pPr>
        <w:spacing w:after="0"/>
        <w:ind w:left="0"/>
        <w:jc w:val="both"/>
      </w:pPr>
      <w:r>
        <w:rPr>
          <w:rFonts w:ascii="Times New Roman"/>
          <w:b w:val="false"/>
          <w:i w:val="false"/>
          <w:color w:val="000000"/>
          <w:sz w:val="28"/>
        </w:rPr>
        <w:t>
      Избирательный участок №176</w:t>
      </w:r>
    </w:p>
    <w:bookmarkEnd w:id="67"/>
    <w:bookmarkStart w:name="z80" w:id="68"/>
    <w:p>
      <w:pPr>
        <w:spacing w:after="0"/>
        <w:ind w:left="0"/>
        <w:jc w:val="both"/>
      </w:pPr>
      <w:r>
        <w:rPr>
          <w:rFonts w:ascii="Times New Roman"/>
          <w:b w:val="false"/>
          <w:i w:val="false"/>
          <w:color w:val="000000"/>
          <w:sz w:val="28"/>
        </w:rPr>
        <w:t>
      Границы: село Ащыбулак, Шайдана, пастбище Кодели и Мойынкум.</w:t>
      </w:r>
    </w:p>
    <w:bookmarkEnd w:id="68"/>
    <w:bookmarkStart w:name="z81" w:id="69"/>
    <w:p>
      <w:pPr>
        <w:spacing w:after="0"/>
        <w:ind w:left="0"/>
        <w:jc w:val="both"/>
      </w:pPr>
      <w:r>
        <w:rPr>
          <w:rFonts w:ascii="Times New Roman"/>
          <w:b w:val="false"/>
          <w:i w:val="false"/>
          <w:color w:val="000000"/>
          <w:sz w:val="28"/>
        </w:rPr>
        <w:t>
      Избирательный участок №177</w:t>
      </w:r>
    </w:p>
    <w:bookmarkEnd w:id="69"/>
    <w:bookmarkStart w:name="z82" w:id="70"/>
    <w:p>
      <w:pPr>
        <w:spacing w:after="0"/>
        <w:ind w:left="0"/>
        <w:jc w:val="both"/>
      </w:pPr>
      <w:r>
        <w:rPr>
          <w:rFonts w:ascii="Times New Roman"/>
          <w:b w:val="false"/>
          <w:i w:val="false"/>
          <w:color w:val="000000"/>
          <w:sz w:val="28"/>
        </w:rPr>
        <w:t>
      Границы: село Орнек, станция Жума.</w:t>
      </w:r>
    </w:p>
    <w:bookmarkEnd w:id="70"/>
    <w:bookmarkStart w:name="z83" w:id="71"/>
    <w:p>
      <w:pPr>
        <w:spacing w:after="0"/>
        <w:ind w:left="0"/>
        <w:jc w:val="both"/>
      </w:pPr>
      <w:r>
        <w:rPr>
          <w:rFonts w:ascii="Times New Roman"/>
          <w:b w:val="false"/>
          <w:i w:val="false"/>
          <w:color w:val="000000"/>
          <w:sz w:val="28"/>
        </w:rPr>
        <w:t>
      Избирательный участок №178</w:t>
      </w:r>
    </w:p>
    <w:bookmarkEnd w:id="71"/>
    <w:bookmarkStart w:name="z84" w:id="72"/>
    <w:p>
      <w:pPr>
        <w:spacing w:after="0"/>
        <w:ind w:left="0"/>
        <w:jc w:val="both"/>
      </w:pPr>
      <w:r>
        <w:rPr>
          <w:rFonts w:ascii="Times New Roman"/>
          <w:b w:val="false"/>
          <w:i w:val="false"/>
          <w:color w:val="000000"/>
          <w:sz w:val="28"/>
        </w:rPr>
        <w:t>
      Границы: село Ерназар.</w:t>
      </w:r>
    </w:p>
    <w:bookmarkEnd w:id="72"/>
    <w:bookmarkStart w:name="z85" w:id="73"/>
    <w:p>
      <w:pPr>
        <w:spacing w:after="0"/>
        <w:ind w:left="0"/>
        <w:jc w:val="both"/>
      </w:pPr>
      <w:r>
        <w:rPr>
          <w:rFonts w:ascii="Times New Roman"/>
          <w:b w:val="false"/>
          <w:i w:val="false"/>
          <w:color w:val="000000"/>
          <w:sz w:val="28"/>
        </w:rPr>
        <w:t>
      Избирательный участок №179</w:t>
      </w:r>
    </w:p>
    <w:bookmarkEnd w:id="73"/>
    <w:bookmarkStart w:name="z86" w:id="74"/>
    <w:p>
      <w:pPr>
        <w:spacing w:after="0"/>
        <w:ind w:left="0"/>
        <w:jc w:val="both"/>
      </w:pPr>
      <w:r>
        <w:rPr>
          <w:rFonts w:ascii="Times New Roman"/>
          <w:b w:val="false"/>
          <w:i w:val="false"/>
          <w:color w:val="000000"/>
          <w:sz w:val="28"/>
        </w:rPr>
        <w:t xml:space="preserve">
      Границы: села Тогызтарау, Жанаоткел, Кумсуат. </w:t>
      </w:r>
    </w:p>
    <w:bookmarkEnd w:id="74"/>
    <w:bookmarkStart w:name="z87" w:id="75"/>
    <w:p>
      <w:pPr>
        <w:spacing w:after="0"/>
        <w:ind w:left="0"/>
        <w:jc w:val="both"/>
      </w:pPr>
      <w:r>
        <w:rPr>
          <w:rFonts w:ascii="Times New Roman"/>
          <w:b w:val="false"/>
          <w:i w:val="false"/>
          <w:color w:val="000000"/>
          <w:sz w:val="28"/>
        </w:rPr>
        <w:t>
      Избирательный участок №471</w:t>
      </w:r>
    </w:p>
    <w:bookmarkEnd w:id="75"/>
    <w:bookmarkStart w:name="z88" w:id="76"/>
    <w:p>
      <w:pPr>
        <w:spacing w:after="0"/>
        <w:ind w:left="0"/>
        <w:jc w:val="both"/>
      </w:pPr>
      <w:r>
        <w:rPr>
          <w:rFonts w:ascii="Times New Roman"/>
          <w:b w:val="false"/>
          <w:i w:val="false"/>
          <w:color w:val="000000"/>
          <w:sz w:val="28"/>
        </w:rPr>
        <w:t>
      Границы: улицы Ақжол Б.Олжабаева, Талас, Жидели А.Костянкина, Акдала село Гродеково.</w:t>
      </w:r>
    </w:p>
    <w:bookmarkEnd w:id="76"/>
    <w:bookmarkStart w:name="z89" w:id="77"/>
    <w:p>
      <w:pPr>
        <w:spacing w:after="0"/>
        <w:ind w:left="0"/>
        <w:jc w:val="both"/>
      </w:pPr>
      <w:r>
        <w:rPr>
          <w:rFonts w:ascii="Times New Roman"/>
          <w:b w:val="false"/>
          <w:i w:val="false"/>
          <w:color w:val="000000"/>
          <w:sz w:val="28"/>
        </w:rPr>
        <w:t>
      Избирательный участок №472</w:t>
      </w:r>
    </w:p>
    <w:bookmarkEnd w:id="77"/>
    <w:bookmarkStart w:name="z90" w:id="78"/>
    <w:p>
      <w:pPr>
        <w:spacing w:after="0"/>
        <w:ind w:left="0"/>
        <w:jc w:val="both"/>
      </w:pPr>
      <w:r>
        <w:rPr>
          <w:rFonts w:ascii="Times New Roman"/>
          <w:b w:val="false"/>
          <w:i w:val="false"/>
          <w:color w:val="000000"/>
          <w:sz w:val="28"/>
        </w:rPr>
        <w:t>
      Границы: улицы П.Юнусова, И.Сулейманова, К.Марасулова, Д.Жапарова, М.Масанчи, Юнчи, Достық, М.Бейсалиева, И.Мусаева, Бастау, М.Ванахун, Я.Шывазы, Береке, Бірлік, Шиели, Мынбулак, 5, 6-переулки улицы Жанакурылыс, переулок Родниковая, 1, 2, 3-переулки улицы И.Сулейманова, участки Акшолак, Кыршынды село Жалпактобе.</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