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f0f9" w14:textId="5fcf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к постановлению акимата Жамбылского района от 29 ноября 2019 года № 620 "Об утверждении коэффициента зонирования, учитывающее место расположение объекта налогообложения в населенных пунктах Жамбылского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27 ноября 2020 года № 607. Зарегистрировано Департаментом юстиции Жамбылской области 30 ноября 2020 года № 4814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 статьи 529 Кодекса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статьи 529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25 декабря 2017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акимат Жамбылского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Жамбылского района от 29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коэффициентов зонирования, учитывающих расположение объекта налогообложения в населенных пунктах Жамбылского района"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4439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11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финансов акимата Жамбылского района"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настоящее постановление после государственной регистрации направить на официальное опубликование в течение десяти календарных дней;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Жамбылского района;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района Ерлан Кыдыралыулы.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юстиции, вводится в действие с 1 января 2021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Управление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району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_____________М. Тленчиев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 2020 год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 № 607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коэффициента зонирования, учитывающего месторасположение объекта налогообложения в населенных пунктах Жамбылского района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0"/>
        <w:gridCol w:w="1817"/>
        <w:gridCol w:w="3326"/>
        <w:gridCol w:w="4337"/>
      </w:tblGrid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Айшабибинский сельский округ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Айшабиби 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Каратау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Акбулымский сельский округ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Акбулым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Асинский сельский округ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Рахат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Бесагашский сельский округ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Бесагаш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Турксиб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Ерназарский сельский округ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Шайкорык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Бесжылдык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Коныртобе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Капал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Шайкорык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Танта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Каракемерский сельский округ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СелоКумтиын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Сенгирбай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сельский округ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Бектобе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шарык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Каройский сельский округ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Кемел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Колкайнарский сельский округ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Тастобе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Костобе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Колкайнар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Разъезд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Кызылкайнарский сельский округ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Жасоркен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Кызылкайнар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Орнекский сельский округ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Жума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Ащыбулак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Шайдана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Полаткосщинский сельский округ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Жалпактобе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 сельский округ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Бирлесу-Енбек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Шокай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Гродиковский сельский округ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Гродиково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Кызыл-Дихан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Тогызтарауский сельский округ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Кумсуат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Тогызтарау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откел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