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3dd3" w14:textId="4c53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Жамбылского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от 28 декабря 2020 года № 75-2. Зарегистрировано Департаментом юстиции Жамбылской области 31 декабря 2020 года № 4878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разрезе каждого сельского округа в следующих объемах:</w:t>
      </w:r>
    </w:p>
    <w:bookmarkEnd w:id="1"/>
    <w:bookmarkStart w:name="z4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Ассинскому сельскому округу:</w:t>
      </w:r>
    </w:p>
    <w:bookmarkEnd w:id="2"/>
    <w:bookmarkStart w:name="z4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118 773 тысяч тенге;</w:t>
      </w:r>
    </w:p>
    <w:bookmarkEnd w:id="3"/>
    <w:bookmarkStart w:name="z4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28 847 тыс тенге;</w:t>
      </w:r>
    </w:p>
    <w:bookmarkEnd w:id="4"/>
    <w:bookmarkStart w:name="z4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5"/>
    <w:bookmarkStart w:name="z4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6"/>
    <w:bookmarkStart w:name="z4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89 926 тыс тенге;</w:t>
      </w:r>
    </w:p>
    <w:bookmarkEnd w:id="7"/>
    <w:bookmarkStart w:name="z4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126 979 тысяч тенге;</w:t>
      </w:r>
    </w:p>
    <w:bookmarkEnd w:id="8"/>
    <w:bookmarkStart w:name="z4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4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4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4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4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4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4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-8 206 тысяч тенге;</w:t>
      </w:r>
    </w:p>
    <w:bookmarkEnd w:id="15"/>
    <w:bookmarkStart w:name="z4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8 206 тысяч тенге;</w:t>
      </w:r>
    </w:p>
    <w:bookmarkEnd w:id="16"/>
    <w:bookmarkStart w:name="z4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4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4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8 206 тыс тенге.</w:t>
      </w:r>
    </w:p>
    <w:bookmarkEnd w:id="19"/>
    <w:bookmarkStart w:name="z4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Айшабибинскому сельскому округу:</w:t>
      </w:r>
    </w:p>
    <w:bookmarkEnd w:id="20"/>
    <w:bookmarkStart w:name="z4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95 049 тысяч тенге;</w:t>
      </w:r>
    </w:p>
    <w:bookmarkEnd w:id="21"/>
    <w:bookmarkStart w:name="z4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8 167 тыс тенге;</w:t>
      </w:r>
    </w:p>
    <w:bookmarkEnd w:id="22"/>
    <w:bookmarkStart w:name="z4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23"/>
    <w:bookmarkStart w:name="z4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24"/>
    <w:bookmarkStart w:name="z4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86 882 тыс тенге;</w:t>
      </w:r>
    </w:p>
    <w:bookmarkEnd w:id="25"/>
    <w:bookmarkStart w:name="z4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98 483 тысяч тенге;</w:t>
      </w:r>
    </w:p>
    <w:bookmarkEnd w:id="26"/>
    <w:bookmarkStart w:name="z4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4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4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9"/>
    <w:bookmarkStart w:name="z4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"/>
    <w:bookmarkStart w:name="z4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-3 434 тысяч тенге;</w:t>
      </w:r>
    </w:p>
    <w:bookmarkEnd w:id="33"/>
    <w:bookmarkStart w:name="z4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3 434 тысяч тенге;</w:t>
      </w:r>
    </w:p>
    <w:bookmarkEnd w:id="34"/>
    <w:bookmarkStart w:name="z4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35"/>
    <w:bookmarkStart w:name="z4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3 434 тыс тенге.</w:t>
      </w:r>
    </w:p>
    <w:bookmarkEnd w:id="37"/>
    <w:bookmarkStart w:name="z4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Акбастаускому сельскому округу:</w:t>
      </w:r>
    </w:p>
    <w:bookmarkEnd w:id="38"/>
    <w:bookmarkStart w:name="z4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122 445 тысяч тенге;</w:t>
      </w:r>
    </w:p>
    <w:bookmarkEnd w:id="39"/>
    <w:bookmarkStart w:name="z4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3 080 тыс тенге;</w:t>
      </w:r>
    </w:p>
    <w:bookmarkEnd w:id="40"/>
    <w:bookmarkStart w:name="z4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41"/>
    <w:bookmarkStart w:name="z4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42"/>
    <w:bookmarkStart w:name="z4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119 365 тыс тенге;</w:t>
      </w:r>
    </w:p>
    <w:bookmarkEnd w:id="43"/>
    <w:bookmarkStart w:name="z4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124 715 тысяч тенге;</w:t>
      </w:r>
    </w:p>
    <w:bookmarkEnd w:id="44"/>
    <w:bookmarkStart w:name="z4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4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4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47"/>
    <w:bookmarkStart w:name="z4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8"/>
    <w:bookmarkStart w:name="z4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4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4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-2 270 тысяч тенге;</w:t>
      </w:r>
    </w:p>
    <w:bookmarkEnd w:id="51"/>
    <w:bookmarkStart w:name="z4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2 270 тысяч тенге;</w:t>
      </w:r>
    </w:p>
    <w:bookmarkEnd w:id="52"/>
    <w:bookmarkStart w:name="z4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53"/>
    <w:bookmarkStart w:name="z4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4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2 270 тыс тенге.</w:t>
      </w:r>
    </w:p>
    <w:bookmarkEnd w:id="55"/>
    <w:bookmarkStart w:name="z5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Акбулымскому сельскому округу:</w:t>
      </w:r>
    </w:p>
    <w:bookmarkEnd w:id="56"/>
    <w:bookmarkStart w:name="z5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67 681 тысяч тенге;</w:t>
      </w:r>
    </w:p>
    <w:bookmarkEnd w:id="57"/>
    <w:bookmarkStart w:name="z5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4 745 тыс тенге;</w:t>
      </w:r>
    </w:p>
    <w:bookmarkEnd w:id="58"/>
    <w:bookmarkStart w:name="z5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 тенге:</w:t>
      </w:r>
    </w:p>
    <w:bookmarkEnd w:id="59"/>
    <w:bookmarkStart w:name="z5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60"/>
    <w:bookmarkStart w:name="z5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62 816 тыс тенге;</w:t>
      </w:r>
    </w:p>
    <w:bookmarkEnd w:id="61"/>
    <w:bookmarkStart w:name="z5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68 937 тысяч тенге;</w:t>
      </w:r>
    </w:p>
    <w:bookmarkEnd w:id="62"/>
    <w:bookmarkStart w:name="z5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50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5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65"/>
    <w:bookmarkStart w:name="z51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6"/>
    <w:bookmarkStart w:name="z51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51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51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-1 256 тысяч тенге;</w:t>
      </w:r>
    </w:p>
    <w:bookmarkEnd w:id="69"/>
    <w:bookmarkStart w:name="z5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1 256 тысяч тенге;</w:t>
      </w:r>
    </w:p>
    <w:bookmarkEnd w:id="70"/>
    <w:bookmarkStart w:name="z5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71"/>
    <w:bookmarkStart w:name="z5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5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1 256 тыс тенге.</w:t>
      </w:r>
    </w:p>
    <w:bookmarkEnd w:id="73"/>
    <w:bookmarkStart w:name="z5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Бесагашскому сельскому округу:</w:t>
      </w:r>
    </w:p>
    <w:bookmarkEnd w:id="74"/>
    <w:bookmarkStart w:name="z5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81 188 тысяч тенге;</w:t>
      </w:r>
    </w:p>
    <w:bookmarkEnd w:id="75"/>
    <w:bookmarkStart w:name="z5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9 765 тыс тенге;</w:t>
      </w:r>
    </w:p>
    <w:bookmarkEnd w:id="76"/>
    <w:bookmarkStart w:name="z52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 тенге:</w:t>
      </w:r>
    </w:p>
    <w:bookmarkEnd w:id="77"/>
    <w:bookmarkStart w:name="z52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78"/>
    <w:bookmarkStart w:name="z52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71 153 тыс тенге;</w:t>
      </w:r>
    </w:p>
    <w:bookmarkEnd w:id="79"/>
    <w:bookmarkStart w:name="z5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83 510 тысяч тенге;</w:t>
      </w:r>
    </w:p>
    <w:bookmarkEnd w:id="80"/>
    <w:bookmarkStart w:name="z52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5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5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83"/>
    <w:bookmarkStart w:name="z52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4"/>
    <w:bookmarkStart w:name="z52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53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53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-2 322 тысяч тенге;</w:t>
      </w:r>
    </w:p>
    <w:bookmarkEnd w:id="87"/>
    <w:bookmarkStart w:name="z5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2 322 тысяч тенге;</w:t>
      </w:r>
    </w:p>
    <w:bookmarkEnd w:id="88"/>
    <w:bookmarkStart w:name="z53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89"/>
    <w:bookmarkStart w:name="z53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53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2 322 тыс тенге.</w:t>
      </w:r>
    </w:p>
    <w:bookmarkEnd w:id="91"/>
    <w:bookmarkStart w:name="z53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Гродиковскому сельскому округу:</w:t>
      </w:r>
    </w:p>
    <w:bookmarkEnd w:id="92"/>
    <w:bookmarkStart w:name="z53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165 129 тысяч тенге;</w:t>
      </w:r>
    </w:p>
    <w:bookmarkEnd w:id="93"/>
    <w:bookmarkStart w:name="z53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8 536 тыс тенге;</w:t>
      </w:r>
    </w:p>
    <w:bookmarkEnd w:id="94"/>
    <w:bookmarkStart w:name="z53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246 тыс тенге:</w:t>
      </w:r>
    </w:p>
    <w:bookmarkEnd w:id="95"/>
    <w:bookmarkStart w:name="z5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96"/>
    <w:bookmarkStart w:name="z5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156 347 тыс тенге;</w:t>
      </w:r>
    </w:p>
    <w:bookmarkEnd w:id="97"/>
    <w:bookmarkStart w:name="z54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169 573 тысяч тенге;</w:t>
      </w:r>
    </w:p>
    <w:bookmarkEnd w:id="98"/>
    <w:bookmarkStart w:name="z54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54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54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01"/>
    <w:bookmarkStart w:name="z5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2"/>
    <w:bookmarkStart w:name="z54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54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54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-4 444 тысяч тенге;</w:t>
      </w:r>
    </w:p>
    <w:bookmarkEnd w:id="105"/>
    <w:bookmarkStart w:name="z55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4 444 тысяч тенге;</w:t>
      </w:r>
    </w:p>
    <w:bookmarkEnd w:id="106"/>
    <w:bookmarkStart w:name="z55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07"/>
    <w:bookmarkStart w:name="z55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55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4 444 тыс тенге.</w:t>
      </w:r>
    </w:p>
    <w:bookmarkEnd w:id="109"/>
    <w:bookmarkStart w:name="z55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Жамбылскому сельскому округу:</w:t>
      </w:r>
    </w:p>
    <w:bookmarkEnd w:id="110"/>
    <w:bookmarkStart w:name="z55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133 382 тысяч тенге;</w:t>
      </w:r>
    </w:p>
    <w:bookmarkEnd w:id="111"/>
    <w:bookmarkStart w:name="z55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11 093 тыс тенге;</w:t>
      </w:r>
    </w:p>
    <w:bookmarkEnd w:id="112"/>
    <w:bookmarkStart w:name="z55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113"/>
    <w:bookmarkStart w:name="z55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114"/>
    <w:bookmarkStart w:name="z55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122 289 тыс тенге;</w:t>
      </w:r>
    </w:p>
    <w:bookmarkEnd w:id="115"/>
    <w:bookmarkStart w:name="z56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138 018 тысяч тенге;</w:t>
      </w:r>
    </w:p>
    <w:bookmarkEnd w:id="116"/>
    <w:bookmarkStart w:name="z56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56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56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9"/>
    <w:bookmarkStart w:name="z56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0"/>
    <w:bookmarkStart w:name="z56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56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56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-4636 тысяч тенге;</w:t>
      </w:r>
    </w:p>
    <w:bookmarkEnd w:id="123"/>
    <w:bookmarkStart w:name="z56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4 636 тысяч тенге;</w:t>
      </w:r>
    </w:p>
    <w:bookmarkEnd w:id="124"/>
    <w:bookmarkStart w:name="z56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25"/>
    <w:bookmarkStart w:name="z57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57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4 636 тыс тенге.</w:t>
      </w:r>
    </w:p>
    <w:bookmarkEnd w:id="127"/>
    <w:bookmarkStart w:name="z57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Каройскому сельскому округу:</w:t>
      </w:r>
    </w:p>
    <w:bookmarkEnd w:id="128"/>
    <w:bookmarkStart w:name="z57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130 936 тысяч тенге;</w:t>
      </w:r>
    </w:p>
    <w:bookmarkEnd w:id="129"/>
    <w:bookmarkStart w:name="z57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9 024 тыс тенге;</w:t>
      </w:r>
    </w:p>
    <w:bookmarkEnd w:id="130"/>
    <w:bookmarkStart w:name="z57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131"/>
    <w:bookmarkStart w:name="z57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132"/>
    <w:bookmarkStart w:name="z57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121 912 тыс тенге;</w:t>
      </w:r>
    </w:p>
    <w:bookmarkEnd w:id="133"/>
    <w:bookmarkStart w:name="z57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134 745 тысяч тенге;</w:t>
      </w:r>
    </w:p>
    <w:bookmarkEnd w:id="134"/>
    <w:bookmarkStart w:name="z57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58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58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37"/>
    <w:bookmarkStart w:name="z58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8"/>
    <w:bookmarkStart w:name="z58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58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58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-3 809 тысяч тенге;</w:t>
      </w:r>
    </w:p>
    <w:bookmarkEnd w:id="141"/>
    <w:bookmarkStart w:name="z58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3 809 тысяч тенге;</w:t>
      </w:r>
    </w:p>
    <w:bookmarkEnd w:id="142"/>
    <w:bookmarkStart w:name="z58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43"/>
    <w:bookmarkStart w:name="z58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58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3 809 тыс тенге.</w:t>
      </w:r>
    </w:p>
    <w:bookmarkEnd w:id="145"/>
    <w:bookmarkStart w:name="z59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Кызылкайнарскому сельскому округу:</w:t>
      </w:r>
    </w:p>
    <w:bookmarkEnd w:id="146"/>
    <w:bookmarkStart w:name="z59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86 425 тысяч тенге;</w:t>
      </w:r>
    </w:p>
    <w:bookmarkEnd w:id="147"/>
    <w:bookmarkStart w:name="z59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6 224 тыс тенге;</w:t>
      </w:r>
    </w:p>
    <w:bookmarkEnd w:id="148"/>
    <w:bookmarkStart w:name="z59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149"/>
    <w:bookmarkStart w:name="z59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150"/>
    <w:bookmarkStart w:name="z59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80 201 тыс тенге;</w:t>
      </w:r>
    </w:p>
    <w:bookmarkEnd w:id="151"/>
    <w:bookmarkStart w:name="z5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88 182 тысяч тенге;</w:t>
      </w:r>
    </w:p>
    <w:bookmarkEnd w:id="152"/>
    <w:bookmarkStart w:name="z59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5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59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55"/>
    <w:bookmarkStart w:name="z60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6"/>
    <w:bookmarkStart w:name="z60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60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60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-1 757 тысяч тенге;</w:t>
      </w:r>
    </w:p>
    <w:bookmarkEnd w:id="159"/>
    <w:bookmarkStart w:name="z60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1 757 тысяч тенге;</w:t>
      </w:r>
    </w:p>
    <w:bookmarkEnd w:id="160"/>
    <w:bookmarkStart w:name="z60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61"/>
    <w:bookmarkStart w:name="z60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60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1 757 тыс тенге.</w:t>
      </w:r>
    </w:p>
    <w:bookmarkEnd w:id="163"/>
    <w:bookmarkStart w:name="z60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Каратюбинскому сельскому округу:</w:t>
      </w:r>
    </w:p>
    <w:bookmarkEnd w:id="164"/>
    <w:bookmarkStart w:name="z60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87 846 тысяч тенге;</w:t>
      </w:r>
    </w:p>
    <w:bookmarkEnd w:id="165"/>
    <w:bookmarkStart w:name="z61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35 674 тыс тенге;</w:t>
      </w:r>
    </w:p>
    <w:bookmarkEnd w:id="166"/>
    <w:bookmarkStart w:name="z61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167"/>
    <w:bookmarkStart w:name="z61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168"/>
    <w:bookmarkStart w:name="z61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52 172 тыс тенге;</w:t>
      </w:r>
    </w:p>
    <w:bookmarkEnd w:id="169"/>
    <w:bookmarkStart w:name="z61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92 460 тысяч тенге;</w:t>
      </w:r>
    </w:p>
    <w:bookmarkEnd w:id="170"/>
    <w:bookmarkStart w:name="z61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61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61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73"/>
    <w:bookmarkStart w:name="z61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4"/>
    <w:bookmarkStart w:name="z61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62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62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-4 614 тысяч тенге;</w:t>
      </w:r>
    </w:p>
    <w:bookmarkEnd w:id="177"/>
    <w:bookmarkStart w:name="z62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4 614 тысяч тенге;</w:t>
      </w:r>
    </w:p>
    <w:bookmarkEnd w:id="178"/>
    <w:bookmarkStart w:name="z62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9"/>
    <w:bookmarkStart w:name="z62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62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4 614 тыс тенге.</w:t>
      </w:r>
    </w:p>
    <w:bookmarkEnd w:id="181"/>
    <w:bookmarkStart w:name="z62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Каракемерскому сельскому округу:</w:t>
      </w:r>
    </w:p>
    <w:bookmarkEnd w:id="182"/>
    <w:bookmarkStart w:name="z62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42 657 тысяч тенге;</w:t>
      </w:r>
    </w:p>
    <w:bookmarkEnd w:id="183"/>
    <w:bookmarkStart w:name="z62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3 311 тыс тенге;</w:t>
      </w:r>
    </w:p>
    <w:bookmarkEnd w:id="184"/>
    <w:bookmarkStart w:name="z62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185"/>
    <w:bookmarkStart w:name="z63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186"/>
    <w:bookmarkStart w:name="z63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39 346 тыс тенге;</w:t>
      </w:r>
    </w:p>
    <w:bookmarkEnd w:id="187"/>
    <w:bookmarkStart w:name="z63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44 154 тысяч тенге;</w:t>
      </w:r>
    </w:p>
    <w:bookmarkEnd w:id="188"/>
    <w:bookmarkStart w:name="z63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63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63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91"/>
    <w:bookmarkStart w:name="z63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2"/>
    <w:bookmarkStart w:name="z63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63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63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-1 497 тысяч тенге;</w:t>
      </w:r>
    </w:p>
    <w:bookmarkEnd w:id="195"/>
    <w:bookmarkStart w:name="z64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1 497 тысяч тенге;</w:t>
      </w:r>
    </w:p>
    <w:bookmarkEnd w:id="196"/>
    <w:bookmarkStart w:name="z64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97"/>
    <w:bookmarkStart w:name="z64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64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1 497 тыс тенге.</w:t>
      </w:r>
    </w:p>
    <w:bookmarkEnd w:id="199"/>
    <w:bookmarkStart w:name="z64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Колькайнарскому сельскому округу:</w:t>
      </w:r>
    </w:p>
    <w:bookmarkEnd w:id="200"/>
    <w:bookmarkStart w:name="z64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57 772 тысяч тенге;</w:t>
      </w:r>
    </w:p>
    <w:bookmarkEnd w:id="201"/>
    <w:bookmarkStart w:name="z64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4 866 тыс тенге;</w:t>
      </w:r>
    </w:p>
    <w:bookmarkEnd w:id="202"/>
    <w:bookmarkStart w:name="z64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203"/>
    <w:bookmarkStart w:name="z64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204"/>
    <w:bookmarkStart w:name="z64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52 906 тыс тенге;</w:t>
      </w:r>
    </w:p>
    <w:bookmarkEnd w:id="205"/>
    <w:bookmarkStart w:name="z65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59 734 тысяч тенге;</w:t>
      </w:r>
    </w:p>
    <w:bookmarkEnd w:id="206"/>
    <w:bookmarkStart w:name="z65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65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65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09"/>
    <w:bookmarkStart w:name="z65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0"/>
    <w:bookmarkStart w:name="z65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65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65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-1 962 тысяч тенге;</w:t>
      </w:r>
    </w:p>
    <w:bookmarkEnd w:id="213"/>
    <w:bookmarkStart w:name="z65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1 962 тысяч тенге;</w:t>
      </w:r>
    </w:p>
    <w:bookmarkEnd w:id="214"/>
    <w:bookmarkStart w:name="z65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215"/>
    <w:bookmarkStart w:name="z66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66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1 962 тыс тенге.</w:t>
      </w:r>
    </w:p>
    <w:bookmarkEnd w:id="217"/>
    <w:bookmarkStart w:name="z66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Орнекскому сельскому округу:</w:t>
      </w:r>
    </w:p>
    <w:bookmarkEnd w:id="218"/>
    <w:bookmarkStart w:name="z66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151 029 тысяч тенге;</w:t>
      </w:r>
    </w:p>
    <w:bookmarkEnd w:id="219"/>
    <w:bookmarkStart w:name="z66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4 065 тыс тенге;</w:t>
      </w:r>
    </w:p>
    <w:bookmarkEnd w:id="220"/>
    <w:bookmarkStart w:name="z66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221"/>
    <w:bookmarkStart w:name="z66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222"/>
    <w:bookmarkStart w:name="z66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146 964 тыс тенге;</w:t>
      </w:r>
    </w:p>
    <w:bookmarkEnd w:id="223"/>
    <w:bookmarkStart w:name="z66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153 962 тысяч тенге;</w:t>
      </w:r>
    </w:p>
    <w:bookmarkEnd w:id="224"/>
    <w:bookmarkStart w:name="z66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67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67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27"/>
    <w:bookmarkStart w:name="z67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8"/>
    <w:bookmarkStart w:name="z67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67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67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-2 933 тысяч тенге;</w:t>
      </w:r>
    </w:p>
    <w:bookmarkEnd w:id="231"/>
    <w:bookmarkStart w:name="z67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2 933 тысяч тенге;</w:t>
      </w:r>
    </w:p>
    <w:bookmarkEnd w:id="232"/>
    <w:bookmarkStart w:name="z67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233"/>
    <w:bookmarkStart w:name="z67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67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2 933 тыс тенге.</w:t>
      </w:r>
    </w:p>
    <w:bookmarkEnd w:id="235"/>
    <w:bookmarkStart w:name="z68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Карасускому сельскому округу:</w:t>
      </w:r>
    </w:p>
    <w:bookmarkEnd w:id="236"/>
    <w:bookmarkStart w:name="z68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91 348 тысяч тенге;</w:t>
      </w:r>
    </w:p>
    <w:bookmarkEnd w:id="237"/>
    <w:bookmarkStart w:name="z68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3 077 тыс тенге;</w:t>
      </w:r>
    </w:p>
    <w:bookmarkEnd w:id="238"/>
    <w:bookmarkStart w:name="z68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239"/>
    <w:bookmarkStart w:name="z68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240"/>
    <w:bookmarkStart w:name="z68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88 271 тыс тенге;</w:t>
      </w:r>
    </w:p>
    <w:bookmarkEnd w:id="241"/>
    <w:bookmarkStart w:name="z68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91 538 тысяч тенге;</w:t>
      </w:r>
    </w:p>
    <w:bookmarkEnd w:id="242"/>
    <w:bookmarkStart w:name="z68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68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68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45"/>
    <w:bookmarkStart w:name="z69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6"/>
    <w:bookmarkStart w:name="z69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69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69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 тысяч тенге;</w:t>
      </w:r>
    </w:p>
    <w:bookmarkEnd w:id="249"/>
    <w:bookmarkStart w:name="z69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 тысяч тенге;</w:t>
      </w:r>
    </w:p>
    <w:bookmarkEnd w:id="250"/>
    <w:bookmarkStart w:name="z69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251"/>
    <w:bookmarkStart w:name="z69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69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190 тыс тенге.</w:t>
      </w:r>
    </w:p>
    <w:bookmarkEnd w:id="253"/>
    <w:bookmarkStart w:name="z69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Полаткощинскому сельскому округу:</w:t>
      </w:r>
    </w:p>
    <w:bookmarkEnd w:id="254"/>
    <w:bookmarkStart w:name="z69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90 990 тысяч тенге;</w:t>
      </w:r>
    </w:p>
    <w:bookmarkEnd w:id="255"/>
    <w:bookmarkStart w:name="z70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26 282 тыс тенге;</w:t>
      </w:r>
    </w:p>
    <w:bookmarkEnd w:id="256"/>
    <w:bookmarkStart w:name="z70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257"/>
    <w:bookmarkStart w:name="z70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258"/>
    <w:bookmarkStart w:name="z70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64 708 тыс тенге;</w:t>
      </w:r>
    </w:p>
    <w:bookmarkEnd w:id="259"/>
    <w:bookmarkStart w:name="z70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94 344 тысяч тенге;</w:t>
      </w:r>
    </w:p>
    <w:bookmarkEnd w:id="260"/>
    <w:bookmarkStart w:name="z70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1"/>
    <w:bookmarkStart w:name="z70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70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63"/>
    <w:bookmarkStart w:name="z70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4"/>
    <w:bookmarkStart w:name="z70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71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71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-3 354 тысяч тенге;</w:t>
      </w:r>
    </w:p>
    <w:bookmarkEnd w:id="267"/>
    <w:bookmarkStart w:name="z71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3 354 тысяч тенге;</w:t>
      </w:r>
    </w:p>
    <w:bookmarkEnd w:id="268"/>
    <w:bookmarkStart w:name="z71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269"/>
    <w:bookmarkStart w:name="z71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71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3 354 тыс тенге.</w:t>
      </w:r>
    </w:p>
    <w:bookmarkEnd w:id="271"/>
    <w:bookmarkStart w:name="z71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по Ерназарскому сельскому округу:</w:t>
      </w:r>
    </w:p>
    <w:bookmarkEnd w:id="272"/>
    <w:bookmarkStart w:name="z71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101 663 тысяч тенге;</w:t>
      </w:r>
    </w:p>
    <w:bookmarkEnd w:id="273"/>
    <w:bookmarkStart w:name="z71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1 308 тыс тенге;</w:t>
      </w:r>
    </w:p>
    <w:bookmarkEnd w:id="274"/>
    <w:bookmarkStart w:name="z71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275"/>
    <w:bookmarkStart w:name="z72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276"/>
    <w:bookmarkStart w:name="z72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100 355 тыс тенге;</w:t>
      </w:r>
    </w:p>
    <w:bookmarkEnd w:id="277"/>
    <w:bookmarkStart w:name="z72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102 383 тысяч тенге;</w:t>
      </w:r>
    </w:p>
    <w:bookmarkEnd w:id="278"/>
    <w:bookmarkStart w:name="z72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9"/>
    <w:bookmarkStart w:name="z72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72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81"/>
    <w:bookmarkStart w:name="z72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82"/>
    <w:bookmarkStart w:name="z72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72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72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-720 тысяч тенге;</w:t>
      </w:r>
    </w:p>
    <w:bookmarkEnd w:id="285"/>
    <w:bookmarkStart w:name="z73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 тысяч тенге;</w:t>
      </w:r>
    </w:p>
    <w:bookmarkEnd w:id="286"/>
    <w:bookmarkStart w:name="z73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287"/>
    <w:bookmarkStart w:name="z73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73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 тыс тенге.</w:t>
      </w:r>
    </w:p>
    <w:bookmarkEnd w:id="289"/>
    <w:bookmarkStart w:name="z73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по Тогызтараускому сельскому округу:</w:t>
      </w:r>
    </w:p>
    <w:bookmarkEnd w:id="290"/>
    <w:bookmarkStart w:name="z73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65 317 тысяч тенге;</w:t>
      </w:r>
    </w:p>
    <w:bookmarkEnd w:id="291"/>
    <w:bookmarkStart w:name="z73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838 тыс тенге;</w:t>
      </w:r>
    </w:p>
    <w:bookmarkEnd w:id="292"/>
    <w:bookmarkStart w:name="z73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 тенге;</w:t>
      </w:r>
    </w:p>
    <w:bookmarkEnd w:id="293"/>
    <w:bookmarkStart w:name="z73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тысяч тенге;</w:t>
      </w:r>
    </w:p>
    <w:bookmarkEnd w:id="294"/>
    <w:bookmarkStart w:name="z73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64 479 тыс тенге;</w:t>
      </w:r>
    </w:p>
    <w:bookmarkEnd w:id="295"/>
    <w:bookmarkStart w:name="z74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65 714 тысяч тенге;</w:t>
      </w:r>
    </w:p>
    <w:bookmarkEnd w:id="296"/>
    <w:bookmarkStart w:name="z74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97"/>
    <w:bookmarkStart w:name="z74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74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99"/>
    <w:bookmarkStart w:name="z74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0"/>
    <w:bookmarkStart w:name="z74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74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74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-397 тысяч тенге;</w:t>
      </w:r>
    </w:p>
    <w:bookmarkEnd w:id="303"/>
    <w:bookmarkStart w:name="z74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397 тысяч тенге; </w:t>
      </w:r>
    </w:p>
    <w:bookmarkEnd w:id="304"/>
    <w:bookmarkStart w:name="z74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305"/>
    <w:bookmarkStart w:name="z75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75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 тыс тенге.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Жамбылского районного маслихата Жамбылской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программы не подлежащих секвестру в процессе исполнения бюджета сельских округов на 2021 год не предусмотрены.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бюджете сельских округов на 2021 год учесть предусмотренные суммы трансфертов из средств районного бюджета.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3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№75-2</w:t>
            </w:r>
          </w:p>
        </w:tc>
      </w:tr>
    </w:tbl>
    <w:bookmarkStart w:name="z323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2021 год</w:t>
      </w:r>
    </w:p>
    <w:bookmarkEnd w:id="312"/>
    <w:bookmarkStart w:name="z75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Жамбылского районного маслихата Жамбылской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75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2021 год</w:t>
      </w:r>
    </w:p>
    <w:bookmarkEnd w:id="314"/>
    <w:bookmarkStart w:name="z75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Жамбылского районного маслихата Жамбылской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1712"/>
        <w:gridCol w:w="538"/>
        <w:gridCol w:w="1685"/>
        <w:gridCol w:w="33"/>
        <w:gridCol w:w="3990"/>
        <w:gridCol w:w="30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75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2021 год</w:t>
      </w:r>
    </w:p>
    <w:bookmarkEnd w:id="316"/>
    <w:bookmarkStart w:name="z75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Жамбылского районного маслихата Жамбылской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7"/>
        <w:gridCol w:w="1796"/>
        <w:gridCol w:w="3"/>
        <w:gridCol w:w="1796"/>
        <w:gridCol w:w="4168"/>
        <w:gridCol w:w="32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76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2021 год</w:t>
      </w:r>
    </w:p>
    <w:bookmarkEnd w:id="318"/>
    <w:bookmarkStart w:name="z76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Жамбылского районного маслихата Жамбылской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7"/>
        <w:gridCol w:w="1796"/>
        <w:gridCol w:w="3"/>
        <w:gridCol w:w="1796"/>
        <w:gridCol w:w="4168"/>
        <w:gridCol w:w="32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765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2021 год</w:t>
      </w:r>
    </w:p>
    <w:bookmarkEnd w:id="320"/>
    <w:bookmarkStart w:name="z76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Жамбылского районного маслихата Жамбылской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76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2021 год</w:t>
      </w:r>
    </w:p>
    <w:bookmarkEnd w:id="322"/>
    <w:bookmarkStart w:name="z76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Жамбылского районного маслихата Жамбылской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0"/>
        <w:gridCol w:w="1680"/>
        <w:gridCol w:w="4695"/>
        <w:gridCol w:w="3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771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324"/>
    <w:bookmarkStart w:name="z77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Жамбылского районного маслихата Жамбылской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774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2021 год</w:t>
      </w:r>
    </w:p>
    <w:bookmarkEnd w:id="326"/>
    <w:bookmarkStart w:name="z77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Жамбылского районного маслихата Жамбылской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0"/>
        <w:gridCol w:w="1680"/>
        <w:gridCol w:w="4695"/>
        <w:gridCol w:w="3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77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2021 год</w:t>
      </w:r>
    </w:p>
    <w:bookmarkEnd w:id="328"/>
    <w:bookmarkStart w:name="z77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9- в редакции решения Жамбылского районного маслихата Жамбылской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777"/>
        <w:gridCol w:w="558"/>
        <w:gridCol w:w="1750"/>
        <w:gridCol w:w="35"/>
        <w:gridCol w:w="3672"/>
        <w:gridCol w:w="31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86425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80201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80201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88182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71339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780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2021 год</w:t>
      </w:r>
    </w:p>
    <w:bookmarkEnd w:id="330"/>
    <w:bookmarkStart w:name="z78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Жамбылского районного маслихата Жамбылской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86"/>
        <w:gridCol w:w="10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783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2021 год</w:t>
      </w:r>
    </w:p>
    <w:bookmarkEnd w:id="332"/>
    <w:bookmarkStart w:name="z78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Жамбылского районного маслихата Жамбылской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786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2021 год</w:t>
      </w:r>
    </w:p>
    <w:bookmarkEnd w:id="334"/>
    <w:bookmarkStart w:name="z78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Жамбылского районного маслихата Жамбылской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789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2021 год</w:t>
      </w:r>
    </w:p>
    <w:bookmarkEnd w:id="336"/>
    <w:bookmarkStart w:name="z79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Жамбылского районного маслихата Жамбылской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0"/>
        <w:gridCol w:w="1680"/>
        <w:gridCol w:w="4695"/>
        <w:gridCol w:w="3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792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bookmarkEnd w:id="338"/>
    <w:bookmarkStart w:name="z79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Жамбылского районного маслихата Жамбылской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мераприятий на местном уровне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 № 75-2</w:t>
            </w:r>
          </w:p>
        </w:tc>
      </w:tr>
    </w:tbl>
    <w:bookmarkStart w:name="z795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2021 год</w:t>
      </w:r>
    </w:p>
    <w:bookmarkEnd w:id="340"/>
    <w:bookmarkStart w:name="z79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Жамбылского районного маслихата Жамбылской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0"/>
        <w:gridCol w:w="1680"/>
        <w:gridCol w:w="4695"/>
        <w:gridCol w:w="3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431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2021 год</w:t>
      </w:r>
    </w:p>
    <w:bookmarkEnd w:id="342"/>
    <w:bookmarkStart w:name="z79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Жамбылского районного маслихата Жамбылской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0"/>
        <w:gridCol w:w="1680"/>
        <w:gridCol w:w="4695"/>
        <w:gridCol w:w="3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75-2</w:t>
            </w:r>
          </w:p>
        </w:tc>
      </w:tr>
    </w:tbl>
    <w:bookmarkStart w:name="z438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2021 год</w:t>
      </w:r>
    </w:p>
    <w:bookmarkEnd w:id="344"/>
    <w:bookmarkStart w:name="z79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решения Жамбылского районного маслихата Жамбылской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0"/>
        <w:gridCol w:w="1680"/>
        <w:gridCol w:w="4695"/>
        <w:gridCol w:w="3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№75-2</w:t>
            </w:r>
          </w:p>
        </w:tc>
      </w:tr>
    </w:tbl>
    <w:bookmarkStart w:name="z391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2022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2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2022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3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2022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4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2022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5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2022 год 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6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2022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7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8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2022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Оргазинация водоснабжения населенных пуктов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9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2022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0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2022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1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2022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2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2022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3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2022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4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2221 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5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2022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0"/>
        <w:gridCol w:w="1680"/>
        <w:gridCol w:w="4695"/>
        <w:gridCol w:w="3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6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2022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7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2022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37"/>
        <w:gridCol w:w="7"/>
        <w:gridCol w:w="33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№75-2</w:t>
            </w:r>
          </w:p>
        </w:tc>
      </w:tr>
    </w:tbl>
    <w:bookmarkStart w:name="z411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2023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2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2023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3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2023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4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2023 год 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5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2023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6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2023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7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8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2023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Оргазинация водоснабжения населенных пуктов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9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2023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0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2023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2023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2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2023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3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2023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4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2221 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5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2023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0"/>
        <w:gridCol w:w="1680"/>
        <w:gridCol w:w="4695"/>
        <w:gridCol w:w="3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6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2023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7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2023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