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b779" w14:textId="c7db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на 2020 год по Жуалынскому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16 апреля 2020 года № 178. Зарегистрировано Департаментом юстиции Жамбылской области 20 апреля 2020 года № 4563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Жуалынского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по Жуалынскому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образования акимата Жуалынского района Жамбылской области" обеспечить государственную регистрацию общества в органах юстиции и принятие иных мер, предусмотренных законодательством Республики Казахстан.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Коммунального государственного учреждения "Отдел экономики и бюджетного планирования акимата Жуалынского района Жамбылской области" обеспечить финансирование.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Жабагы Асхата Базарбаевича.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Ергебеков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"__" _________ 2020 года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Жуалынскому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0"/>
        <w:gridCol w:w="1553"/>
        <w:gridCol w:w="2716"/>
        <w:gridCol w:w="1961"/>
      </w:tblGrid>
      <w:tr>
        <w:trPr>
          <w:trHeight w:val="30" w:hRule="atLeast"/>
        </w:trPr>
        <w:tc>
          <w:tcPr>
            <w:tcW w:w="6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(мест)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расходов на одного воспитанника по государственному образовательному заказу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дошкольные организации, в том числе: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Мини центры с полным днем пребывания: - Мини центр "Айголек" при средней школе имени М. Ломоносова Жуалынского района</w:t>
            </w:r>
          </w:p>
          <w:bookmarkEnd w:id="7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28757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Мини центры с неполным рабочим днем пребывания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Детские сады, ясли-сады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№ 1" аппарата акима села Бауыржан Момышулы Жуалынского района Жамбылской 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№ 5 "Балдырган" аппарата акима села Бауыржан Момышулы Жуалынского района Жамбылской 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"Аягул" аппарата акима села Бауыржан Момышулы Жуалынского района Жамбылской области - Санаторная группа</w:t>
            </w:r>
          </w:p>
          <w:bookmarkEnd w:id="8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"Жана-Терис" аппарата акима Кокбастауского сельского округа Жуалынского района Жамбылской 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"Бакалы" аппарата акима Кокбастауского сельского округа Жуалынского района Жамбылской 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"Шугыла" аппарата акима Кокбастауского сельского округа Жуалынского района Жамбылской 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"Шапагат" аппарата акима Аксайского сельского округа Жуалынского района Жамбылской 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"Молдир булак" аппарата акима Аксайского сельского округа Жуалынского района Жамбылской 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"Балауса" аппарата акима Мынбулакского сельского округа Жуалынского района Жамбылской 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"Биликол" аппарата акима Биликольского сельского округа Жуалынского района Жамбылской 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"Жетитобе" аппарата акима Жетитобинского сельского округа Жуалынского района Жамбылской 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"Балдаурен" аппарата акима Жетитобинского сельского округа Жуалынского района Жамбылской 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"Карасаз" аппарата акима Карасазского сельского округа Жуалынского района Жамбылской 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"Карлыгаш" аппарата акима Карасазского сельского округа Жуалынского района Жамбылской 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"Кызыларык" аппарата акима Кызыларыкского сельского округа Жуалынского района Жамбылской 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"Балбобек" аппарата акима Кызыларыкского сельского округа Жуалынского района Жамбылской 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"Куренбел" аппарата акима Куренбельского сельского округа Жуалынского района Жамбылской 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"Кошкарата" аппарата акима Кошкаратинского сельского округа Жуалынского района Жамбылской 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"Байтерек" аппарата акима Актюбинского сельского округа Жуалынского района Жамбылской 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"Жанаталап" аппарата акима Актюбинского сельского округа Жуалынского района Жамбылской 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"Ясли-детскийсад "Шакпаката" аппарата акима Шакпакского сельского округа Жуалынского района Жамбылской 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"Жасулан" аппарата акима Шакпакского сельского округа Жуалынского района Жамбылской 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"Боралдай" аппарата акима Боралдайского сельского округа Жуалынского района Жамбылской 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"Самал" аппарата акима Боралдайского сельского округа Жуалынского района Жамбылской 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"Нуршуак" аппарата акима Нурлыкентского сельского округа Жуалынского района Жамбылской 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"Балакай" аппарата акима Нурлыкентского сельского округа Жуалынского района Жамбылской 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Частные дошкольные организации, в том числе:</w:t>
            </w:r>
          </w:p>
          <w:bookmarkEnd w:id="9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"Еркемай" село Бауыржан Момышулы Жуалынского района Жамбылской 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"Балбобек" село Бауыржан Момышулы Жуалынского района Жамбылской 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"Айсәуле" Кызыларыкского сельского округа Жуалынского района Жамбылской 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"Нурлы урпақ" село Бауыржан Момышулы Жуалынского района Жамбылской 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"Асем достар" Мынбулакского сельского округа Жуалынского района Жамбылской 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