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2c90" w14:textId="b782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апреля 2020 года № 65-2. Зарегистрировано Департаментом юстиции Жамбылской области 4 мая 2020 года № 4601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16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4561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"14 615 135" заменить цифрами "15 226 447";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"13 261 736" заменить цифрами "13 873 048";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"15 629 545" заменить цифрами "16 115 957";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"-1 384 682" заменить цифрами "-1 259 782";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"1 384 682" заменить цифрами "1 259 782";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"1 369 773" заменить цифрами "1 244 873".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57-3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15 226 447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13 873 048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13 873 048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13 873 048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8 933 934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2"/>
        <w:gridCol w:w="252"/>
        <w:gridCol w:w="4618"/>
        <w:gridCol w:w="6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Наименование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