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195b" w14:textId="6b41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20 декабря 2019 года № 57-3 "О районном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25 июня 2020 года № 67-2. Зарегистрировано Департаментом юстиции Жамбылской области 29 июня 2020 года № 4647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15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47-8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13 декабря 2019 года № 41-3 "Об областном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4630</w:t>
      </w:r>
      <w:r>
        <w:rPr>
          <w:rFonts w:ascii="Times New Roman"/>
          <w:b w:val="false"/>
          <w:i w:val="false"/>
          <w:color w:val="000000"/>
          <w:sz w:val="28"/>
        </w:rPr>
        <w:t>)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 – 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4471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 контрольном банке нормативных правовых актов Республики Казахстан в электронном виде от 31 декабря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"15 226 447" заменить цифрами "15 379 399";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"13 873 048" заменить цифрами "14 026 000";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"16 115 957" заменить цифрами "16 271 409";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Жуалынского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декабря 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57-3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Наименование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1"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15 379 399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1 316 807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251 611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221 611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793 546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789 546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14 026 000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14 026 000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16 271 409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690 951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bookmarkEnd w:id="12"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8 930 615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7 507 297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7 130 160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927 715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2 303 687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1 233 725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1 233 725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925 151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697 799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1 486 632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1 182 628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968 391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6 204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1 229 753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1 229 753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нижнего бюджета для покрытия расходов более высокого бюджета из-за изменений в законодательстве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1 113 644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 обеспечения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города районного значения, села, поселка, сельского округа на финансирование мероприятий в рамках Дорожной карты занятости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города районного значения, села, поселка, сельского округа на финансирование мероприятий в рамках Дорожной карты занятости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Наименование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3"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4"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-1 384 682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Наименование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5"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1 244 873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1 244 873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6"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