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b3c" w14:textId="6e5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регулировании организации и проведения мирных собраний на территории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июня 2020 года № 67-7. Зарегистрировано Департаментом юстиции Жамбылской области 29 июня 2020 года № 4651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Жуалынском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по Жуалынскому району" (зарегистрировано в реестре государственной регистрации нормативных правовых актов от 16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2989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информационно-правовой системе "Әділет" от 30 марта 2016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67-7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июня 2020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Жуалынском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Специально определенные места для организации и проведения мирных собраний в Жуалынском районе: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Жуалынский район, село Б.Момышулы, Парк "Жасай бер, Қазақстан!" расположенная по улице Жибек жолы;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Маршрутом проведения шествий и демонстраций в Жуалынском районе установить: Жуалынский район, село Б.Момышулы от пересечения улицы Ак жол-Жибек жолы до пересечения улиц Жибек жолы – Сафинова;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специализированных мест для организации и проведения мирных собраний в Жуалынском районе: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Жуалынском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нормы заполнения специальных мест для организации и проведения мирных собраний в Жуалынском районе: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/ в = с;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специальных мест для организации и проведения мирных собраний в Жуалынском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67-7 от 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4277"/>
        <w:gridCol w:w="4190"/>
        <w:gridCol w:w="1917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2"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"Жасай бер, Қазақстан!"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400 квадратных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9 колонках размещено 18 ламп;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камера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-парковочных мест (1 заезд, 1 выезд).</w:t>
            </w:r>
          </w:p>
          <w:bookmarkEnd w:id="2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24"/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улицы Ак жол-Жибек жолы до пересечения улиц Жибек жолы – Сафинова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970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видеофиксации.</w:t>
            </w:r>
          </w:p>
          <w:bookmarkEnd w:id="2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67-7 от 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 в статичной форме (без передвижения);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150 метров прилегающих территорий объектов, у которых запрещено проведение пикетирования.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