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b3f4e" w14:textId="99b3f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Жуалынского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Жуалынского районного маслихата Жамбылской области от 25 июля 2020 года № 67-6. Зарегистрировано Департаментом юстиции Жамбылской области 3 июля 2020 года № 4670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Жуалынский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Жуалынского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и публикацию на интернет-ресурсе данного решения возложить на постоянную комиссию районного маслихата по вопросам административно-территориальных структур, социально-экономическому развитию территорий, бюджета и местных налогов по защите прав граждан.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Жуалынского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Жуалынского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Тлеубеков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решений Жуалынского районного маслихата признаваемых утратившими силу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Решение Жуалынского районного маслихата от 28 марта 2014 года </w:t>
      </w:r>
      <w:r>
        <w:rPr>
          <w:rFonts w:ascii="Times New Roman"/>
          <w:b w:val="false"/>
          <w:i w:val="false"/>
          <w:color w:val="000000"/>
          <w:sz w:val="28"/>
        </w:rPr>
        <w:t>№ 26-8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жилищной помощи малообеспеченным семьям (гражданам) по Жуалынскому району"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2159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газете "Жаңа өмір" – "Новая жизнь" от 29 апреля 2014 года).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Решение Жуалынского районного маслихата от 23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9-10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норм образования и накопления коммунальных отходов, тарифов на сбор, вывоз и захоронение твердых бытовых отходов по Жуалынскому району"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3291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Эталонно контрольном банке нормативных правовых актов Республики Казахстан в электронном виде от 9 февраля 2017 года).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Решение Жуалынского районного маслихата от 28 ноября 2018 года </w:t>
      </w:r>
      <w:r>
        <w:rPr>
          <w:rFonts w:ascii="Times New Roman"/>
          <w:b w:val="false"/>
          <w:i w:val="false"/>
          <w:color w:val="000000"/>
          <w:sz w:val="28"/>
        </w:rPr>
        <w:t>№ 34-3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повышении базовых ставок земельного налога и ставок единого земельного налога на не используемые земли сельскохозяйственного назначения"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4011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Эталонно контрольном банке нормативных правовых актов Республики Казахстан в электронном виде от 12 декабря 2018 года).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