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98817" w14:textId="ca988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районного маслихата от 30 декабря 2019 года № 58-2 "О бюджетах сельских округов и села Б. Момышулы Жуалынского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7 июля 2020 года № 68-2. Зарегистрировано Департаментом юстиции Жамбылской области 10 июля 2020 года № 4679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Жуалынского районного маслихата 25 июня 2020 года </w:t>
      </w:r>
      <w:r>
        <w:rPr>
          <w:rFonts w:ascii="Times New Roman"/>
          <w:b w:val="false"/>
          <w:i w:val="false"/>
          <w:color w:val="000000"/>
          <w:sz w:val="28"/>
        </w:rPr>
        <w:t>№ 67-2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Жуалынского районного маслихата от 20 декабря 2019 года № 57-3 "О районном бюджете на 2020-2022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№4647</w:t>
      </w:r>
      <w:r>
        <w:rPr>
          <w:rFonts w:ascii="Times New Roman"/>
          <w:b w:val="false"/>
          <w:i w:val="false"/>
          <w:color w:val="000000"/>
          <w:sz w:val="28"/>
        </w:rPr>
        <w:t>) Жуалынский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Жуалынского районного маслихата от 30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58-2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сельских округов и села Б.Момышулы Жуалынского района на 2020-2022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4494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 контрольном банке нормативно-правовых актов Республики Казахстан от 21 января 2020 года)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 Аппарат акима село Б. Момышулы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"546 462" заменить цифрами "582 472";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"483 525" заменить цифрами "519 535".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"773 287" заменить цифрами "809 897".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1.2 Актюбинский сельский округ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"101 751" заменить цифрами "102 822";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"97 770" заменить цифрами "98 841".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"103 330" заменить цифрами "104 401".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1.3 Аксайский сельский округ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"173 929" заменить цифрами "196 339";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"167 391" заменить цифрами "189 801".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"180 286" заменить цифрами "202 696".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1.4 Боралдайский сельский округ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"111 223" заменить цифрами "129 282";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"106 388" заменить цифрами "124 447".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"111 749" заменить цифрами "129 808".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1.5 Биликулский сельский округ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"76 252" заменить цифрами "79 592";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"72 656" заменить цифрами "75 996".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"76 252" заменить цифрами "79 592".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Жетитобинский сельский округ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"99 001" заменить цифрами "110 293";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"94 340" заменить цифрами "105 632".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"100 703" заменить цифрами "111 995".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Куренбелский сельский округ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"78 332" заменить цифрами "78 804";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"73 125" заменить цифрами "73 597".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"80 365" заменить цифрами "80 837".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Карасазский сельский округ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"152 870" заменить цифрами "153 680";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"144 326" заменить цифрами "145 136".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"154 646" заменить цифрами "155 456".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Кошкаратинский сельский округ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"73 108" заменить цифрами "74 179";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"69 832" заменить цифрами "70 903".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"73 108" заменить цифрами "74 179".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Кызыларыкский сельский округ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"94 663" заменить цифрами "103 304";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"89 841" заменить цифрами "98 482".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"95 276" заменить цифрами "103 917".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Мынбулакский сельский округ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"71 363" заменить цифрами "71 953";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"63 056" заменить цифрами "63 646".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"72 638" заменить цифрами "73 228".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Нурлыкентский сельский округ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"127 178" заменить цифрами "127 778".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"118 488" заменить цифрами "119 088".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"203 738" заменить цифрами "204 338".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и публикацию на интернет-ресурсе данного решения возложить на постоянную комиссию районного маслихата по вопросам административно-территориальных структур, социально-экономическому развитию территорий, бюджета и местных налогов по защите прав граждан.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Жуалынского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секретаря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Жуалынского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Айткулова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68-2 от 7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58-2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</w:t>
            </w:r>
          </w:p>
        </w:tc>
      </w:tr>
    </w:tbl>
    <w:bookmarkStart w:name="z9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село Б.Момышулы на 2020 год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1197"/>
        <w:gridCol w:w="1197"/>
        <w:gridCol w:w="6514"/>
        <w:gridCol w:w="25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582 472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внутренние товары, работы и услуги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519 535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519 535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809 297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345 053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345 053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345 053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151 891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151 891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106 112 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272 389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272 389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262 389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-226 825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226 825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226 825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226 825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эмиссионных ценных бумаг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219 395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68-2 от 7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58-2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2019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1218"/>
        <w:gridCol w:w="1218"/>
        <w:gridCol w:w="6627"/>
        <w:gridCol w:w="23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102 822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98 841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98 841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104 401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-1 579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68-2 от 7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58-2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</w:t>
            </w:r>
          </w:p>
        </w:tc>
      </w:tr>
    </w:tbl>
    <w:bookmarkStart w:name="z106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Аксайского сельского округа на 2020 год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1218"/>
        <w:gridCol w:w="1218"/>
        <w:gridCol w:w="6627"/>
        <w:gridCol w:w="23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196 339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189 801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189 801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202 696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127 346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127 346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127 346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-6 357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эмиссионных ценных бумаг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68-2 от 7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58-2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Боралдайского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1000"/>
        <w:gridCol w:w="645"/>
        <w:gridCol w:w="7398"/>
        <w:gridCol w:w="2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129 282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124 447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124 447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3768"/>
        <w:gridCol w:w="35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78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129 808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59 316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59 316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59 316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68-2 от 7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58-2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Биликульского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031"/>
        <w:gridCol w:w="664"/>
        <w:gridCol w:w="7619"/>
        <w:gridCol w:w="2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79 592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75 996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75 996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79 592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68-2 от 7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58-2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Жетитюбинский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1218"/>
        <w:gridCol w:w="1218"/>
        <w:gridCol w:w="6627"/>
        <w:gridCol w:w="23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110 293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105 632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105 632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111 995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-1 702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68-2 от 7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58-2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Кокбастауского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1000"/>
        <w:gridCol w:w="645"/>
        <w:gridCol w:w="7398"/>
        <w:gridCol w:w="2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133 045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127 412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127 412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091"/>
        <w:gridCol w:w="33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133 999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85 899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85 899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84 594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68-2 от 7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58-2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Куренбельского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031"/>
        <w:gridCol w:w="664"/>
        <w:gridCol w:w="7619"/>
        <w:gridCol w:w="2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78 332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80 365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мектепке дейін тегін алып баруды және қайта алып келуді ұйымдастыру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-2 033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68-2 от 7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58-2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Карасазского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1000"/>
        <w:gridCol w:w="645"/>
        <w:gridCol w:w="7398"/>
        <w:gridCol w:w="2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153 680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145 136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145 136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3768"/>
        <w:gridCol w:w="35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155 456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97 858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97 858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93 365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-1 776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68-2 от 7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58-2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Кошкаратинского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031"/>
        <w:gridCol w:w="664"/>
        <w:gridCol w:w="7619"/>
        <w:gridCol w:w="2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74 179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70 903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70 903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74 179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68-2 от 7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58-2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Кызыларыкского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1000"/>
        <w:gridCol w:w="645"/>
        <w:gridCol w:w="7398"/>
        <w:gridCol w:w="2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103 304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258 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98 482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98 482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091"/>
        <w:gridCol w:w="33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103 917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мектепке дейін тегін алып баруды және қайта алып келуді ұйымдастыру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13 419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68-2 от 7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58-2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Мынбулакского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031"/>
        <w:gridCol w:w="664"/>
        <w:gridCol w:w="7619"/>
        <w:gridCol w:w="2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71 953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73 228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-1 275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68-2 от 7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58-2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Нурлыкентского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1000"/>
        <w:gridCol w:w="645"/>
        <w:gridCol w:w="7398"/>
        <w:gridCol w:w="2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127 778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119 088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119 088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751"/>
        <w:gridCol w:w="1751"/>
        <w:gridCol w:w="4066"/>
        <w:gridCol w:w="34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204 338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25 021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25 021 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24 641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79 431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79 431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79 431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79 695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79 695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1 300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77 695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20 191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20 191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20 191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- 76 560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эмиссионных ценных бумаг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74 935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68-2 от 7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58-2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Шакпакского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1000"/>
        <w:gridCol w:w="645"/>
        <w:gridCol w:w="7398"/>
        <w:gridCol w:w="2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162 285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156 061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156 061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091"/>
        <w:gridCol w:w="33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175 514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98 430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98 430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94 566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мектепке дейін тегін алып баруды және қайта алып келуді ұйымдастыру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26 850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21 705 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-13 229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эмиссионных ценных бумаг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