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975c" w14:textId="a179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Жуалынского районного маслихата от 6 декабря 2016 года № 8-15 "Об утверждении Правил выдачи служебного удостоверения аппарата Жуалынского районного маслихата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11 сентября 2020 года № 71-4. Зарегистрировано Департаментом юстиции Жамбылской области 18 сентября 2020 года № 4744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Жуалынского районного маслихата от 6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8-15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служебного удостоверения аппарата Жуалынского районного маслихата и его описания"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3273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6 января 2017 года).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 - ресурсе данного решения возложить на руководителя аппарата Жуалынского районного маслихата Абдыкеримову Чинаркуль Абдыразаковне.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Сайлаубаев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