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163" w14:textId="c1f3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2019 года № 57-3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9 декабря 2020 года № 75-2. Зарегистрировано Департаментом юстиции Жамбылской области 11 декабря 2020 года № 4834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30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№4820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2020 года № 57-3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"15 183 642" заменить цифрами "15 062 362";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"13 756 768" заменить цифрами "13 635 488".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"16 018 159" заменить цифрами "15 896 879".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57-3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15 062 362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1 410 796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прочие доходы от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13 635 488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13 635 488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13 635 488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15 896 879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9 276 445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7 918 956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7 547 949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1 465 287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60 899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задолженности местных исполнительных органов по уплате процентов и иных платежей по кредитам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252"/>
        <w:gridCol w:w="252"/>
        <w:gridCol w:w="4618"/>
        <w:gridCol w:w="6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-1 176 564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1304"/>
        <w:gridCol w:w="6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6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