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734e" w14:textId="16573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6 июня 2014 года № 31-4 "Об утверждении Правил оказания социальной помощи, установления размеров и определения перечня отдельных категорий нуждающихся граждан по Жуалынскому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9 декабря 2020 года № 75-3. Зарегистрировано Департаментом юстиции Жамбылской области 15 декабря 2020 года № 4842. Утратило силу решением Жуалынского районного маслихата Жамбылской области от 11 декабря 2023 года № 12-5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Жуалынского районного маслихата Жамбылской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12-5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13 апреля 2005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мая 2020 года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постановлением Правительства Республики Казахстан от 21 мая 2013 года за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6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31-4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Жуалынскому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2268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"Жаңа өмір – Новая жизнь" от 24 июля 2014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утвержденных указанным решением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областе;".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первым абзацем: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"Лицам, указанным статье 16 Закона Республики Казахстан от 13 апреля 2005 "О социальной защите инвалидов в Республике Казахстан" и в подпункте 2) статьи 10, в подпункте 2) статьи 11, в подпункте 2) статьи 12, в подпункте 2) статьи 13 Закона Республики Казахстан от 6 мая 2020 года "О ветеранах", социальная помощь оказывается в порядке, предусмотренном настоящими Типовыми правилами.";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 февраля – День вывода войск из Афганистана, участникам и инвалидам воинской службы в Афганистане,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участке, военнослужащим Республики Казахстан, принимавшим участие в качестве миротворцев в международной миротворческой операции в Ираке,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Карабахе, один раз в год в едином размере, устанавливается по согласию местным исполнительным органом области;".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подпункты 2) и 3) и дополнить абзацем "Для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предоставляются.".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"Документы представляются в подлинниках для сверки, после чего подлинники документов возвращаются заявителю.".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 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