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172b" w14:textId="cc11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и села Б. Момышулы Жуалынского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29 декабря 2020 года № 78-2. Зарегистрировано Департаментом юстиции Жамбылской области 8 января 2021 года № 4887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Жуалынского районного маслихата 25 декабря 2020 года № 77-7 "О районном бюджете на 2021-2023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4870</w:t>
      </w:r>
      <w:r>
        <w:rPr>
          <w:rFonts w:ascii="Times New Roman"/>
          <w:b w:val="false"/>
          <w:i w:val="false"/>
          <w:color w:val="000000"/>
          <w:sz w:val="28"/>
        </w:rPr>
        <w:t>)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сельских округов и села Бауыржан Момышулы Жуалынского района Жамбылской области на 2021-2023 годы"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 </w:t>
      </w:r>
    </w:p>
    <w:bookmarkEnd w:id="1"/>
    <w:bookmarkStart w:name="z40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Аппарат акима села Б. Момышулы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155 094 тысяч тенге, в том числе по: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42 971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208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111 915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165 590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10 496 тысяч тенге.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Актюбинский сельский округ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65 336 тысяч тенге, в том числе по: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4 029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61 255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65 979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643 тысяч тенге.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Аксайский сельский округ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94 089 тысяч тенге, в том числе по: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6 436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202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87 451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95 123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1 034 тысяч тенге.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Боралдайский сельский округ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37 537 тысяч тенге, в том числе по: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4 833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32 702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37 971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434 тысяч тенге.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Биликульский сельский округ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42 710 тысяч тенге, в том числе по: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3 594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39 114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43 205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495 тысяч тенге.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Жетитюбинский сельский округ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47 953 тысяч тенге, в том числе по: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4 661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43 292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49 536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1 583 тысяч тенге.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Кокбастауский сельский округ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62 081 тысяч тенге, в том числе по: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5 733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56 348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62 698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617 тысяч тенге.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Куренбельский сельский округ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33 566 тысяч тенге, в том числе по: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5 255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28 309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33 792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226 тысяч тенге.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Карасазский сельский округ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55 101 тысяч тенге, в том числе по: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8 636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46 457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56 771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1 670 тысяч тенге.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Кошкаратинский сельский округ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37 467 тысяч тенге, в том числе по: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2 538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34 927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37 608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141 тысяч тенге.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Кызыларыкский сельский округ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45 248 тысяч тенге, в том числе по: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4 920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40 326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45 766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518 тысяч тенге.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Мынбулакский сельский округ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133 518 тысяч тенге, в том числе по: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8 204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144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125 170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136 091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2 573 тысяч тенге.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Нурлыкентский сельский округ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42 263 тысяч тенге, в том числе по: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8 888 тысяч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33 373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42 795 тысяч тенге;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532 тысяч тенге.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Шакпакский сельский округ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122 145 тысяч тенге, в том числе по: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6 273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115 871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122 847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702 тысяч тенге.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1- в редакции решения Жуалынского районного маслихата Жамбылской области от 15.12.2021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пункт 4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2021 год предусмотреть средства для специалистов в области социального обеспечения, культуры и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установить повышенные 25 процентов от оклада и тарифной ставки по сравнению со ставками специалистов, занимающихся этими видами деятельности в городских условиях.</w:t>
      </w:r>
    </w:p>
    <w:bookmarkEnd w:id="100"/>
    <w:bookmarkStart w:name="z26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резерв сельских местных исполнительных органов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№15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01"/>
    <w:bookmarkStart w:name="z26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102"/>
    <w:bookmarkStart w:name="z26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с 1 января 2021 года.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Жуалынского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Айткулова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26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аппарата акима Бауыржан Момышулы на 2021 год</w:t>
      </w:r>
    </w:p>
    <w:bookmarkEnd w:id="104"/>
    <w:bookmarkStart w:name="z37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решениями Жуалынского районного маслихата Жамбылской области от 24.06.2021 </w:t>
      </w:r>
      <w:r>
        <w:rPr>
          <w:rFonts w:ascii="Times New Roman"/>
          <w:b w:val="false"/>
          <w:i w:val="false"/>
          <w:color w:val="ff0000"/>
          <w:sz w:val="28"/>
        </w:rPr>
        <w:t>№ 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15.07.2021 </w:t>
      </w:r>
      <w:r>
        <w:rPr>
          <w:rFonts w:ascii="Times New Roman"/>
          <w:b w:val="false"/>
          <w:i w:val="false"/>
          <w:color w:val="ff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25.10.2021 </w:t>
      </w:r>
      <w:r>
        <w:rPr>
          <w:rFonts w:ascii="Times New Roman"/>
          <w:b w:val="false"/>
          <w:i w:val="false"/>
          <w:color w:val="ff0000"/>
          <w:sz w:val="28"/>
        </w:rPr>
        <w:t>№ 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15.12.2021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11 709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</w:tbl>
    <w:bookmarkStart w:name="z27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село Б. Момышулы на 2022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7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село Б. Момышулы на 2023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35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2021 год</w:t>
      </w:r>
    </w:p>
    <w:bookmarkEnd w:id="109"/>
    <w:bookmarkStart w:name="z37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решениями Жуалынского районного маслихата Жамбылской области от 24.06.2021 </w:t>
      </w:r>
      <w:r>
        <w:rPr>
          <w:rFonts w:ascii="Times New Roman"/>
          <w:b w:val="false"/>
          <w:i w:val="false"/>
          <w:color w:val="ff0000"/>
          <w:sz w:val="28"/>
        </w:rPr>
        <w:t>№ 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15.07.2021 </w:t>
      </w:r>
      <w:r>
        <w:rPr>
          <w:rFonts w:ascii="Times New Roman"/>
          <w:b w:val="false"/>
          <w:i w:val="false"/>
          <w:color w:val="ff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25.10.2021 </w:t>
      </w:r>
      <w:r>
        <w:rPr>
          <w:rFonts w:ascii="Times New Roman"/>
          <w:b w:val="false"/>
          <w:i w:val="false"/>
          <w:color w:val="ff0000"/>
          <w:sz w:val="28"/>
        </w:rPr>
        <w:t>№ 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15.12.2021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 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 ионал ьная подгр 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</w:tbl>
    <w:bookmarkStart w:name="z276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2022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7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2023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35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2021 год</w:t>
      </w:r>
    </w:p>
    <w:bookmarkEnd w:id="114"/>
    <w:bookmarkStart w:name="z38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изменениями, внесенными решениями Жуалынского районного маслихата Жамбылской области от 24.06.2021 </w:t>
      </w:r>
      <w:r>
        <w:rPr>
          <w:rFonts w:ascii="Times New Roman"/>
          <w:b w:val="false"/>
          <w:i w:val="false"/>
          <w:color w:val="ff0000"/>
          <w:sz w:val="28"/>
        </w:rPr>
        <w:t>№ 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15.07.2021 </w:t>
      </w:r>
      <w:r>
        <w:rPr>
          <w:rFonts w:ascii="Times New Roman"/>
          <w:b w:val="false"/>
          <w:i w:val="false"/>
          <w:color w:val="ff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25.10.2021 </w:t>
      </w:r>
      <w:r>
        <w:rPr>
          <w:rFonts w:ascii="Times New Roman"/>
          <w:b w:val="false"/>
          <w:i w:val="false"/>
          <w:color w:val="ff0000"/>
          <w:sz w:val="28"/>
        </w:rPr>
        <w:t>№ 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15.12.2021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 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</w:tbl>
    <w:bookmarkStart w:name="z28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2022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8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2022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35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Боралдайского сельского округа на 2021 год</w:t>
      </w:r>
    </w:p>
    <w:bookmarkEnd w:id="119"/>
    <w:bookmarkStart w:name="z38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с изменениями, внесенными решениями Жуалынского районного маслихата Жамбылской области от 24.06.2021 </w:t>
      </w:r>
      <w:r>
        <w:rPr>
          <w:rFonts w:ascii="Times New Roman"/>
          <w:b w:val="false"/>
          <w:i w:val="false"/>
          <w:color w:val="ff0000"/>
          <w:sz w:val="28"/>
        </w:rPr>
        <w:t>№ 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15.07.2021 </w:t>
      </w:r>
      <w:r>
        <w:rPr>
          <w:rFonts w:ascii="Times New Roman"/>
          <w:b w:val="false"/>
          <w:i w:val="false"/>
          <w:color w:val="ff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25.10.2021 </w:t>
      </w:r>
      <w:r>
        <w:rPr>
          <w:rFonts w:ascii="Times New Roman"/>
          <w:b w:val="false"/>
          <w:i w:val="false"/>
          <w:color w:val="ff0000"/>
          <w:sz w:val="28"/>
        </w:rPr>
        <w:t>№ 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15.12.2021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</w:tbl>
    <w:bookmarkStart w:name="z28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Боралдайского сельского округа на 2022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8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Боралдайского сельского округа на 2023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29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Биликульского сельского округа на 2021 год</w:t>
      </w:r>
    </w:p>
    <w:bookmarkEnd w:id="124"/>
    <w:bookmarkStart w:name="z38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с изменениями, внесенными решениями Жуалынского районного маслихата Жамбылской области от 24.06.2021 </w:t>
      </w:r>
      <w:r>
        <w:rPr>
          <w:rFonts w:ascii="Times New Roman"/>
          <w:b w:val="false"/>
          <w:i w:val="false"/>
          <w:color w:val="ff0000"/>
          <w:sz w:val="28"/>
        </w:rPr>
        <w:t>№ 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15.07.2021 </w:t>
      </w:r>
      <w:r>
        <w:rPr>
          <w:rFonts w:ascii="Times New Roman"/>
          <w:b w:val="false"/>
          <w:i w:val="false"/>
          <w:color w:val="ff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25.10.2021 </w:t>
      </w:r>
      <w:r>
        <w:rPr>
          <w:rFonts w:ascii="Times New Roman"/>
          <w:b w:val="false"/>
          <w:i w:val="false"/>
          <w:color w:val="ff0000"/>
          <w:sz w:val="28"/>
        </w:rPr>
        <w:t>№ 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15.12.2021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9 115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</w:tbl>
    <w:bookmarkStart w:name="z294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Биликульского сельского округа на 2022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9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Биликульского сельского округа на 2023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35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Жетитюбинский сельского округа на 2021 год</w:t>
      </w:r>
    </w:p>
    <w:bookmarkEnd w:id="129"/>
    <w:bookmarkStart w:name="z38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с изменениями, внесенными решениями Жуалынского районного маслихата Жамбылской области от 24.06.2021 </w:t>
      </w:r>
      <w:r>
        <w:rPr>
          <w:rFonts w:ascii="Times New Roman"/>
          <w:b w:val="false"/>
          <w:i w:val="false"/>
          <w:color w:val="ff0000"/>
          <w:sz w:val="28"/>
        </w:rPr>
        <w:t>№ 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15.07.2021 </w:t>
      </w:r>
      <w:r>
        <w:rPr>
          <w:rFonts w:ascii="Times New Roman"/>
          <w:b w:val="false"/>
          <w:i w:val="false"/>
          <w:color w:val="ff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25.10.2021 </w:t>
      </w:r>
      <w:r>
        <w:rPr>
          <w:rFonts w:ascii="Times New Roman"/>
          <w:b w:val="false"/>
          <w:i w:val="false"/>
          <w:color w:val="ff0000"/>
          <w:sz w:val="28"/>
        </w:rPr>
        <w:t>№ 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15.12.2021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</w:tbl>
    <w:bookmarkStart w:name="z30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Жетитюбинский сельского округа на 2022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0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Жетитюбинский сельского округа на 2023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35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Кокбастауского сельского округа на 2021 год</w:t>
      </w:r>
    </w:p>
    <w:bookmarkEnd w:id="134"/>
    <w:bookmarkStart w:name="z38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с изменениями, внесенными решениями Жуалынского районного маслихата Жамбылской области от 24.06.2021 </w:t>
      </w:r>
      <w:r>
        <w:rPr>
          <w:rFonts w:ascii="Times New Roman"/>
          <w:b w:val="false"/>
          <w:i w:val="false"/>
          <w:color w:val="ff0000"/>
          <w:sz w:val="28"/>
        </w:rPr>
        <w:t>№ 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15.07.2021 </w:t>
      </w:r>
      <w:r>
        <w:rPr>
          <w:rFonts w:ascii="Times New Roman"/>
          <w:b w:val="false"/>
          <w:i w:val="false"/>
          <w:color w:val="ff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25.10.2021 </w:t>
      </w:r>
      <w:r>
        <w:rPr>
          <w:rFonts w:ascii="Times New Roman"/>
          <w:b w:val="false"/>
          <w:i w:val="false"/>
          <w:color w:val="ff0000"/>
          <w:sz w:val="28"/>
        </w:rPr>
        <w:t>№ 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15.12.2021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</w:tbl>
    <w:bookmarkStart w:name="z30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Кокбастауского сельского округа на 2022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0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Кокбастауского сельского округа на 2023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360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Куренбельского сельского округа на 2021 год</w:t>
      </w:r>
    </w:p>
    <w:bookmarkEnd w:id="139"/>
    <w:bookmarkStart w:name="z39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с изменениями, внесенными решениями Жуалынского районного маслихата Жамбылской области от 24.06.2021 </w:t>
      </w:r>
      <w:r>
        <w:rPr>
          <w:rFonts w:ascii="Times New Roman"/>
          <w:b w:val="false"/>
          <w:i w:val="false"/>
          <w:color w:val="ff0000"/>
          <w:sz w:val="28"/>
        </w:rPr>
        <w:t>№ 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15.07.2021 </w:t>
      </w:r>
      <w:r>
        <w:rPr>
          <w:rFonts w:ascii="Times New Roman"/>
          <w:b w:val="false"/>
          <w:i w:val="false"/>
          <w:color w:val="ff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01.01.2021);от 25.10.2021 </w:t>
      </w:r>
      <w:r>
        <w:rPr>
          <w:rFonts w:ascii="Times New Roman"/>
          <w:b w:val="false"/>
          <w:i w:val="false"/>
          <w:color w:val="ff0000"/>
          <w:sz w:val="28"/>
        </w:rPr>
        <w:t>№ 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15.12.2021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</w:tbl>
    <w:bookmarkStart w:name="z31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Куренбельского сельского округа на 2022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1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Куренбельского сельского округа на 2023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36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2021 год</w:t>
      </w:r>
    </w:p>
    <w:bookmarkEnd w:id="144"/>
    <w:bookmarkStart w:name="z39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с изменениями, внесенными решениями Жуалынского районного маслихата Жамбылской области от 24.06.2021 </w:t>
      </w:r>
      <w:r>
        <w:rPr>
          <w:rFonts w:ascii="Times New Roman"/>
          <w:b w:val="false"/>
          <w:i w:val="false"/>
          <w:color w:val="ff0000"/>
          <w:sz w:val="28"/>
        </w:rPr>
        <w:t>№ 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15.07.2021 </w:t>
      </w:r>
      <w:r>
        <w:rPr>
          <w:rFonts w:ascii="Times New Roman"/>
          <w:b w:val="false"/>
          <w:i w:val="false"/>
          <w:color w:val="ff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25.10.2021 </w:t>
      </w:r>
      <w:r>
        <w:rPr>
          <w:rFonts w:ascii="Times New Roman"/>
          <w:b w:val="false"/>
          <w:i w:val="false"/>
          <w:color w:val="ff0000"/>
          <w:sz w:val="28"/>
        </w:rPr>
        <w:t>№ 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15.12.2021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</w:tbl>
    <w:bookmarkStart w:name="z318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2022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31 009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19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2023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362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Кошкаратинского сельского округа на 2021 год</w:t>
      </w:r>
    </w:p>
    <w:bookmarkEnd w:id="149"/>
    <w:bookmarkStart w:name="z39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с изменениями, внесенными решениями Жуалынского районного маслихата Жамбылской области от 24.06.2021 </w:t>
      </w:r>
      <w:r>
        <w:rPr>
          <w:rFonts w:ascii="Times New Roman"/>
          <w:b w:val="false"/>
          <w:i w:val="false"/>
          <w:color w:val="ff0000"/>
          <w:sz w:val="28"/>
        </w:rPr>
        <w:t>№ 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15.07.2021 </w:t>
      </w:r>
      <w:r>
        <w:rPr>
          <w:rFonts w:ascii="Times New Roman"/>
          <w:b w:val="false"/>
          <w:i w:val="false"/>
          <w:color w:val="ff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25.10.2021 </w:t>
      </w:r>
      <w:r>
        <w:rPr>
          <w:rFonts w:ascii="Times New Roman"/>
          <w:b w:val="false"/>
          <w:i w:val="false"/>
          <w:color w:val="ff0000"/>
          <w:sz w:val="28"/>
        </w:rPr>
        <w:t>№ 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15.12.2021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</w:tbl>
    <w:bookmarkStart w:name="z324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Кошкаратинского сельского округа на 2022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5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Кошкаратинского сельского округа на 2023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36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Кызыларыкского сельского округа на 2021 год</w:t>
      </w:r>
    </w:p>
    <w:bookmarkEnd w:id="154"/>
    <w:bookmarkStart w:name="z39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с изменениями, внесенными решениями Жуалынского районного маслихата Жамбылской области от 24.06.2021 </w:t>
      </w:r>
      <w:r>
        <w:rPr>
          <w:rFonts w:ascii="Times New Roman"/>
          <w:b w:val="false"/>
          <w:i w:val="false"/>
          <w:color w:val="ff0000"/>
          <w:sz w:val="28"/>
        </w:rPr>
        <w:t>№ 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15.07.2021 </w:t>
      </w:r>
      <w:r>
        <w:rPr>
          <w:rFonts w:ascii="Times New Roman"/>
          <w:b w:val="false"/>
          <w:i w:val="false"/>
          <w:color w:val="ff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25.10.2021 </w:t>
      </w:r>
      <w:r>
        <w:rPr>
          <w:rFonts w:ascii="Times New Roman"/>
          <w:b w:val="false"/>
          <w:i w:val="false"/>
          <w:color w:val="ff0000"/>
          <w:sz w:val="28"/>
        </w:rPr>
        <w:t>№ 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15.12.2021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 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 ионал ьная подгр 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 истра тор бюджет 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</w:tbl>
    <w:bookmarkStart w:name="z330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Кызыларыкского сельского округа на 2022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Кызыларыкского сельского округа на 2023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36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2021 год</w:t>
      </w:r>
    </w:p>
    <w:bookmarkEnd w:id="159"/>
    <w:bookmarkStart w:name="z39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с изменениями, внесенными решениями Жуалынского районного маслихата Жамбылской области от 24.06.2021 </w:t>
      </w:r>
      <w:r>
        <w:rPr>
          <w:rFonts w:ascii="Times New Roman"/>
          <w:b w:val="false"/>
          <w:i w:val="false"/>
          <w:color w:val="ff0000"/>
          <w:sz w:val="28"/>
        </w:rPr>
        <w:t>№ 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15.07.2021 </w:t>
      </w:r>
      <w:r>
        <w:rPr>
          <w:rFonts w:ascii="Times New Roman"/>
          <w:b w:val="false"/>
          <w:i w:val="false"/>
          <w:color w:val="ff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25.10.2021 </w:t>
      </w:r>
      <w:r>
        <w:rPr>
          <w:rFonts w:ascii="Times New Roman"/>
          <w:b w:val="false"/>
          <w:i w:val="false"/>
          <w:color w:val="ff0000"/>
          <w:sz w:val="28"/>
        </w:rPr>
        <w:t>№ 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15.12.2021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61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</w:tbl>
    <w:bookmarkStart w:name="z336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2022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7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2023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365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Нурлыкентского сельского округа на 2021 год</w:t>
      </w:r>
    </w:p>
    <w:bookmarkEnd w:id="164"/>
    <w:bookmarkStart w:name="z40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с изменениями, внесенными решениями Жуалынского районного маслихата Жамбылской области от 24.06.2021 </w:t>
      </w:r>
      <w:r>
        <w:rPr>
          <w:rFonts w:ascii="Times New Roman"/>
          <w:b w:val="false"/>
          <w:i w:val="false"/>
          <w:color w:val="ff0000"/>
          <w:sz w:val="28"/>
        </w:rPr>
        <w:t>№ 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15.07.2021 </w:t>
      </w:r>
      <w:r>
        <w:rPr>
          <w:rFonts w:ascii="Times New Roman"/>
          <w:b w:val="false"/>
          <w:i w:val="false"/>
          <w:color w:val="ff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25.10.2021 </w:t>
      </w:r>
      <w:r>
        <w:rPr>
          <w:rFonts w:ascii="Times New Roman"/>
          <w:b w:val="false"/>
          <w:i w:val="false"/>
          <w:color w:val="ff0000"/>
          <w:sz w:val="28"/>
        </w:rPr>
        <w:t>№ 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15.12.2021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 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</w:tbl>
    <w:bookmarkStart w:name="z342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Нурлыкентского сельского округа на 2022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3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Нурлыкентского сельского округа на 2023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366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2021 год</w:t>
      </w:r>
    </w:p>
    <w:bookmarkEnd w:id="169"/>
    <w:bookmarkStart w:name="z40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с изменениями, внесенными решениями Жуалынского районного маслихата Жамбылской области от 24.06.2021 </w:t>
      </w:r>
      <w:r>
        <w:rPr>
          <w:rFonts w:ascii="Times New Roman"/>
          <w:b w:val="false"/>
          <w:i w:val="false"/>
          <w:color w:val="ff0000"/>
          <w:sz w:val="28"/>
        </w:rPr>
        <w:t>№ 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15.07.2021 </w:t>
      </w:r>
      <w:r>
        <w:rPr>
          <w:rFonts w:ascii="Times New Roman"/>
          <w:b w:val="false"/>
          <w:i w:val="false"/>
          <w:color w:val="ff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25.10.2021 </w:t>
      </w:r>
      <w:r>
        <w:rPr>
          <w:rFonts w:ascii="Times New Roman"/>
          <w:b w:val="false"/>
          <w:i w:val="false"/>
          <w:color w:val="ff0000"/>
          <w:sz w:val="28"/>
        </w:rPr>
        <w:t>№ 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15.12.2021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</w:tbl>
    <w:bookmarkStart w:name="z34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2022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9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2023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367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Резерв сельского местного исполнительного органа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село Б.Момышулы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Биликулский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Жетитюбинский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Кокбастауский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Куренбельский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Карасазский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Кошкаратинский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Кызыларыкский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Нурлыкентский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