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c82c" w14:textId="16ac8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23 декабря 2019 года № 62-4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26 июня 2020 года № 69-10. Зарегистрировано Департаментом юстиции Жамбылской области 1 июля 2020 года № 4663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№47-8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4630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№4470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31 декабря 2019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"28 106 178" заменить цифрами "28 749 953";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"2 524 302" заменить цифрами "2 616 198";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"25 513 688" заменить цифрами "26 065 567";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"29 139 443" заменить цифрами "29 783 218".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Әлімбет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62-4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28749953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26065567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26065416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26065416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1122"/>
        <w:gridCol w:w="1122"/>
        <w:gridCol w:w="663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29783218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"Предупреждение и ликвидация чрезвычайных ситуаций масштаба района (города областного значения)"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"Общественный порядок, безопасность, правовая, судебная, уголовно-исполнительная деятельность"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безопасности дорожного движения в населенных пунктах"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17418453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11667622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11135462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3039855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 переданного патронатным воспитателям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3483402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778929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347314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222713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947824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1125509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"Социальная помощь и социальное обеспечение"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386"/>
        <w:gridCol w:w="1758"/>
        <w:gridCol w:w="5180"/>
        <w:gridCol w:w="22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"/>
        </w:tc>
        <w:tc>
          <w:tcPr>
            <w:tcW w:w="2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262"/>
        <w:gridCol w:w="1192"/>
        <w:gridCol w:w="4060"/>
        <w:gridCol w:w="5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"/>
        </w:tc>
        <w:tc>
          <w:tcPr>
            <w:tcW w:w="5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1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-2158774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42574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