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4b8e" w14:textId="e514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23 декабря 2019 года № 62-4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8 декабря 2020 года № 77-2. Зарегистрировано Департаментом юстиции Жамбылской области 14 декабря 2020 года № 4839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30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12 декабря 2019 года № 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4820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31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"29 872 864" заменить цифрами "30 604 797";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"26 988 409" заменить цифрами "27 722 521";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"30 834 180" заменить цифрами "31 566 113".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Кордайского районного маслихата по вопросам экономики, финансов, бюджета, развитие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Кипчакбаева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Кордайского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2020 года № 77-2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122"/>
        <w:gridCol w:w="1122"/>
        <w:gridCol w:w="6631"/>
        <w:gridCol w:w="2596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30604797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Поступленияденег от проведения государственных закупок организуемыхгосударственными учереждениями,финансируемые из государственногобюджета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27722521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31566113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"Предупреждение и ликвидация чрезвычайных ситуаций масштаба района (города областного значения)"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"Общественный порядок, безопасность, правовая, судебная, уголовно-исполнительная деятельность"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безопасности дорожного движения в населенных пунктах"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19239817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13800973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земли в общественное пользование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-2131704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