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30b0" w14:textId="97e3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25 декабря 2020 года № 80-5. Зарегистрировано Департаментом юстиции Жамбылской области 29 декабря 2020 года № 4872. Утратило силу решением Кордайского районного маслихата Жамбылской области от 20 октября 2023 года № 10-3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Кордайского районного маслихата Жамбылской области от 20.10.2023 </w:t>
      </w:r>
      <w:r>
        <w:rPr>
          <w:rFonts w:ascii="Times New Roman"/>
          <w:b w:val="false"/>
          <w:i w:val="false"/>
          <w:color w:val="ff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Кордайский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Кордайскому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Кордайского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экономики, финансов, бюджета, развития местного самоуправления, индустриально - инновационного развития, развития региона, транспорта и связи, малого и среднего бизнеса и на руководителя коммунального государственного учреждения "Отдел занятости и социальных программ акимата Кордайского района Жамбылской области" А.Заурбаеву.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Айткулова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80-5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по Кордайскому району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1 - в редакции решения Кордайского районного маслихата Жамбылской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1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8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8"/>
    <w:bookmarkStart w:name="z1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9"/>
    <w:bookmarkStart w:name="z1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0"/>
    <w:bookmarkStart w:name="z1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Кордайского района Жамбылской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1"/>
    <w:bookmarkStart w:name="z1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Жамбылской области";</w:t>
      </w:r>
    </w:p>
    <w:bookmarkEnd w:id="12"/>
    <w:bookmarkStart w:name="z1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3"/>
    <w:bookmarkStart w:name="z1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4"/>
    <w:bookmarkStart w:name="z1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5"/>
    <w:bookmarkStart w:name="z1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коммунальное государственное учреждение "Отдел занятости и социальных программ акимата Кордайского района Жамбылской области";</w:t>
      </w:r>
    </w:p>
    <w:bookmarkEnd w:id="16"/>
    <w:bookmarkStart w:name="z1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села,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7"/>
    <w:bookmarkStart w:name="z1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8"/>
    <w:bookmarkStart w:name="z1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–получатели) в случае наступления трудной жизненной ситуации, а также к праздничным дням.</w:t>
      </w:r>
    </w:p>
    <w:bookmarkEnd w:id="19"/>
    <w:bookmarkStart w:name="z1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ежемесячно.</w:t>
      </w:r>
    </w:p>
    <w:bookmarkEnd w:id="20"/>
    <w:bookmarkStart w:name="z1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Лицам, указанным в статье 16 Закона Республики Казахстан "О социальной защите лиц с инвалидностью в Республике Казахстан" и в подпункте 2) пункта 1 статьи 10, подпункте 2) пункта 1 статьи 11, подпункте 2) пункта 1 статьи 12 и подпункте 2)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–в редакции решения Кордайского районного маслихата Жамбылской области от 06.10.2022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2"/>
    <w:bookmarkStart w:name="z1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единовременно, в виде денежных выплат следующим категориям граждан:</w:t>
      </w:r>
    </w:p>
    <w:bookmarkEnd w:id="23"/>
    <w:bookmarkStart w:name="z19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bookmarkEnd w:id="24"/>
    <w:bookmarkStart w:name="z19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Великой Отечественной войны - в размере 1 000 000 (одного миллиона) тенге;</w:t>
      </w:r>
    </w:p>
    <w:bookmarkEnd w:id="25"/>
    <w:bookmarkStart w:name="z19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войне, супруге (супругу), не вступившей (вступившему) в повторный брак- в размере 60 000 (шестидесяти тысяч) тенге;</w:t>
      </w:r>
    </w:p>
    <w:bookmarkEnd w:id="26"/>
    <w:bookmarkStart w:name="z19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50 000 (пятидесяти тысяч) тенге;</w:t>
      </w:r>
    </w:p>
    <w:bookmarkEnd w:id="27"/>
    <w:bookmarkStart w:name="z19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степеней, лицам, удостоенным званий "Қазақстанның Еңбек Ері", "Халық қаһарманы" и награжденным орденами и медалями бывшего Союза Советских Социалистических Республик (далее – Союза ССР) за самоотверженный труд и безупречную воинскую службу в тылу в годы Великой Отечественной войны - в размере 50 000 (пятидесяти тысяч) тенге;</w:t>
      </w:r>
    </w:p>
    <w:bookmarkEnd w:id="28"/>
    <w:bookmarkStart w:name="z19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100 000 (ста тысяч) тенге;</w:t>
      </w:r>
    </w:p>
    <w:bookmarkEnd w:id="29"/>
    <w:bookmarkStart w:name="z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50 000 (пятидесяти тысяч) тенге;</w:t>
      </w:r>
    </w:p>
    <w:bookmarkEnd w:id="30"/>
    <w:bookmarkStart w:name="z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150 000 (ста пятидесяти тысяч) тенге;</w:t>
      </w:r>
    </w:p>
    <w:bookmarkEnd w:id="31"/>
    <w:bookmarkStart w:name="z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военнослужащим автомобильных батальонов, направлявшимся в Афганистан для доставки грузов в эту страну в период ведения боевых действий, военнослужащим летного состава, совершавшим вылеты на боевые задания в Афганистан с территории бывшего Союза ССР - в размере 150 000 (ста пятидесяти тысяч) тенге;</w:t>
      </w:r>
    </w:p>
    <w:bookmarkEnd w:id="32"/>
    <w:bookmarkStart w:name="z2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действия- в размере 150 000 (ста пятидесяти тысяч) тенге;</w:t>
      </w:r>
    </w:p>
    <w:bookmarkEnd w:id="33"/>
    <w:bookmarkStart w:name="z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150 000 (ста пятидесяти тысяч) тенге;</w:t>
      </w:r>
    </w:p>
    <w:bookmarkEnd w:id="34"/>
    <w:bookmarkStart w:name="z2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150 000 (ста пятидесяти тысяч) тенге;</w:t>
      </w:r>
    </w:p>
    <w:bookmarkEnd w:id="35"/>
    <w:bookmarkStart w:name="z2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150 000 (ста пятидесяти тысяч) тенге;</w:t>
      </w:r>
    </w:p>
    <w:bookmarkEnd w:id="36"/>
    <w:bookmarkStart w:name="z2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150 000 (ста пятидесяти тысяч) тенге;</w:t>
      </w:r>
    </w:p>
    <w:bookmarkEnd w:id="37"/>
    <w:bookmarkStart w:name="z2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50 000 (пятидесяти тысяч) тенге;</w:t>
      </w:r>
    </w:p>
    <w:bookmarkEnd w:id="38"/>
    <w:bookmarkStart w:name="z2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- в размере 50 000 (пятидесяти тысяч) тенге;</w:t>
      </w:r>
    </w:p>
    <w:bookmarkEnd w:id="39"/>
    <w:bookmarkStart w:name="z2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150 000 (ста пятидесяти тысяч) тенге;</w:t>
      </w:r>
    </w:p>
    <w:bookmarkEnd w:id="40"/>
    <w:bookmarkStart w:name="z3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150 000 (ста пятидесяти тысяч) тенге;</w:t>
      </w:r>
    </w:p>
    <w:bookmarkEnd w:id="41"/>
    <w:bookmarkStart w:name="z3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назначения,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50 000 (пятидесяти тысяч) тенге;</w:t>
      </w:r>
    </w:p>
    <w:bookmarkEnd w:id="42"/>
    <w:bookmarkStart w:name="z3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Независимости – 16 декабря:</w:t>
      </w:r>
    </w:p>
    <w:bookmarkEnd w:id="43"/>
    <w:bookmarkStart w:name="z3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 - в размере 100 000 (ста тысяч)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–в редакции решения Кордайского районного маслихата Жамбылской области от 06.10.2022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оказавшихся в трудной жизненной ситуации, единовременно и (или) периодически (ежемесячно):</w:t>
      </w:r>
    </w:p>
    <w:bookmarkEnd w:id="45"/>
    <w:bookmarkStart w:name="z3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находящимися в трудной жизненной ситуации, единовременно в размере 15 (пятнадцати) месячных расчетных показателей с учетом среднедушевого дохода, не превышающего порога 5 (пяти) кратного размера прожиточного минимума, по следующим основаниям: сиротство;</w:t>
      </w:r>
    </w:p>
    <w:bookmarkEnd w:id="46"/>
    <w:bookmarkStart w:name="z3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родительского попечения, безнадзорность несовершеннолетних, в том числе девиантное поведение; </w:t>
      </w:r>
    </w:p>
    <w:bookmarkEnd w:id="47"/>
    <w:bookmarkStart w:name="z3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 возможностей раннего психофизического развития детей от рождения до трех лет; </w:t>
      </w:r>
    </w:p>
    <w:bookmarkEnd w:id="48"/>
    <w:bookmarkStart w:name="z3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стойкие нарушения функций организма, обусловленные физическими и (или) умственными возможностями; </w:t>
      </w:r>
    </w:p>
    <w:bookmarkEnd w:id="49"/>
    <w:bookmarkStart w:name="z3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50"/>
    <w:bookmarkStart w:name="z4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неспособность к самообслуживанию в связи с преклонным возрастом, вследствие перенесенной болезни и (или) инвалидности; </w:t>
      </w:r>
    </w:p>
    <w:bookmarkEnd w:id="51"/>
    <w:bookmarkStart w:name="z4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жестокое обращение, приведшее к социальной дезадаптации и социальной депривации; </w:t>
      </w:r>
    </w:p>
    <w:bookmarkEnd w:id="52"/>
    <w:bookmarkStart w:name="z4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бездомность (лица без определенного места жительства); </w:t>
      </w:r>
    </w:p>
    <w:bookmarkEnd w:id="53"/>
    <w:bookmarkStart w:name="z4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освобождение из мест лишения свободы; </w:t>
      </w:r>
    </w:p>
    <w:bookmarkEnd w:id="54"/>
    <w:bookmarkStart w:name="z4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нахождение на учете службы пробации; </w:t>
      </w:r>
    </w:p>
    <w:bookmarkEnd w:id="55"/>
    <w:bookmarkStart w:name="z4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режимом;</w:t>
      </w:r>
    </w:p>
    <w:bookmarkEnd w:id="56"/>
    <w:bookmarkStart w:name="z4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причинении ущерба гражданину (семье) либо его имуществу вследствие стихийного бедствия или пожара, единовременно в пределах 200 (двести) месячных расчетных показателей с учетом среднедушевого дохода, не превышающего порога десятикратного размера прожиточного минимума, срок обращения при наступлении трудной жизненной ситуации не позднее шести месяцев с момента наступления данной ситуации;</w:t>
      </w:r>
    </w:p>
    <w:bookmarkEnd w:id="57"/>
    <w:bookmarkStart w:name="z4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 (семьям), признанным находящимися в трудной жизненной ситуации, в том числе ограничение жизнедеятельности вследствие социально значимых заболеваний, заболеваний, представляющих опасность для окружающих с учетом среднедушевого дохода, не превышающего 5 (пятикратного) размера прожиточного минимума: </w:t>
      </w:r>
    </w:p>
    <w:bookmarkEnd w:id="58"/>
    <w:bookmarkStart w:name="z4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состоящим на диспансерном учете с заболеванием туберкулез, ежемесячно в размере величины прожиточного минимума,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бюджете" на соответствующий финансовый год;</w:t>
      </w:r>
    </w:p>
    <w:bookmarkEnd w:id="59"/>
    <w:bookmarkStart w:name="z4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родителям или иным законным представителям инфицированных детей, вызванных вирусом иммунодефицита человека, состоящих на диспансерном учете, ежемесячно в 2 (двукратном) размере величины прожиточного минимума,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бюджете" на соответствующий финансовый год;</w:t>
      </w:r>
    </w:p>
    <w:bookmarkEnd w:id="60"/>
    <w:bookmarkStart w:name="z5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онкологическими заболеваниями единовременно в размере 25 (двадцати пяти) месячных расчетных показателей;</w:t>
      </w:r>
    </w:p>
    <w:bookmarkEnd w:id="61"/>
    <w:bookmarkStart w:name="z5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пенсионерам по возрасту, ветеранам Великой Отечественной войны, ветеранам, приравненным по льготам к ветеранам Великой Отечественной войны, ветеранам боевых действий на территории других государств прошедшим санаторно-курортное лечение единовременно с учетом среднедушевого дохода, не превышающего размера 1 (одного) прожиточного минимума в размере 40 (сорока) месячных расчетных показателей. </w:t>
      </w:r>
    </w:p>
    <w:bookmarkEnd w:id="62"/>
    <w:bookmarkStart w:name="z5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уязвимым слоям населения, имеющим детей воспитывающихся и обучающихся в дошкольных организациях, со среднедушевым доходом не превышающего 1 (одного) прожиточного минимума (кроме семей получателей государственной адресной социальной помощи), на каждого ребенка ежемесячно в размере 1 (одного) месячного расчетного показателя (назначается на текущий квартал с месяца обращения) на следующие категории:</w:t>
      </w:r>
    </w:p>
    <w:bookmarkEnd w:id="63"/>
    <w:bookmarkStart w:name="z5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64"/>
    <w:bookmarkStart w:name="z5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65"/>
    <w:bookmarkStart w:name="z5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родителей;</w:t>
      </w:r>
    </w:p>
    <w:bookmarkEnd w:id="66"/>
    <w:bookmarkStart w:name="z5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67"/>
    <w:bookmarkStart w:name="z5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68"/>
    <w:bookmarkStart w:name="z5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69"/>
    <w:bookmarkStart w:name="z5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70"/>
    <w:bookmarkStart w:name="z6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единовременная социальная помощь на газификацию жилого дома: производится пенсионерам по возрасту, лицам с инвалидностью, семьям, имеющим или воспитывающим детей с инвалидностью, многодетным матерям и многодетным семьям, получателям адресной социальной помощи, ветеранам боевых действий на территории других государств, опекунам или попечителям ребенка-сироты (детей-сирот) и ребенка (детей), оставшегося без попечения родителей, проживающим в частных жилых домах, подлежащих газификации являющимися его собственниками, либо членами семьи собственника, при отсутствии у них и членов семьи другого жилья и наличии среднедушевого дохода, не превышающего 1,5 (полутора) прожиточного минимума.</w:t>
      </w:r>
    </w:p>
    <w:bookmarkEnd w:id="71"/>
    <w:bookmarkStart w:name="z6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определяется исходя из фактических затрат заявителя, связанных с подведением и установкой газового оборудования, но не более 130 (сто тридцать) месячных расчетных показателей.</w:t>
      </w:r>
    </w:p>
    <w:bookmarkEnd w:id="72"/>
    <w:bookmarkStart w:name="z6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заявитель обращается в уполномоченный орган и дополнительно к перечню документов предусмотренных пунктом 13 Типовых правил, прилагает акт и/или документ, подтверждающий состоявшиеся расходы лица, связанные с подведением и установкой газового оборудования (копии чеков, квитанции, договор на оказание услуг) и справку об отсутствии (наличии) зарегистрированных прав на недвижимое имущество.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–в редакции решения Кордайского районного маслихата Жамбылской области от 06.10.2022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помощи, определяется согласно Типовым правилам.</w:t>
      </w:r>
    </w:p>
    <w:bookmarkEnd w:id="74"/>
    <w:bookmarkStart w:name="z17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акиматом Кордайского района Жамбылской области по представлению уполномоченной организации либо иных организаций без истребования заявлений от получателей.</w:t>
      </w:r>
    </w:p>
    <w:bookmarkEnd w:id="75"/>
    <w:bookmarkStart w:name="z17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Кордайского района Жамбылской области, на текущий финансовый год.</w:t>
      </w:r>
    </w:p>
    <w:bookmarkEnd w:id="76"/>
    <w:bookmarkStart w:name="z17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77"/>
    <w:bookmarkStart w:name="z17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78"/>
    <w:bookmarkStart w:name="z17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80-5</w:t>
            </w:r>
          </w:p>
        </w:tc>
      </w:tr>
    </w:tbl>
    <w:bookmarkStart w:name="z10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Кордайского районного маслихата 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Кордайского районного маслихата от 26 марта 2018 года №29-9 "Об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№3787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26 апреля 2018 года в Эталонном контрольном банке нормативных правовых актов Республики Казахстан в электронном виде);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Кордайского районного маслихата от 05 апреля 2019 года № 48-3 "О внесении дополнения и изменения в решение Кордайского районного маслихата от 26 марта 2018 года № 29-9 "Об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№4190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26 апреля 2019 года в Эталонном контрольном банке нормативных правовых актов Республики Казахстан в электронном виде);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Кордайского районного маслихата от 04 июня 2019 года № 51-2 "О внесении изменений в решение Кордайского районного маслихата от 26 марта 2018 года № 29-9 "Об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№4259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02 июля 2019 года в Эталонном контрольном банке нормативных правовых актов Республики Казахстан в электронном виде);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Кордайского районного маслихата от 30 марта 2020 года № 65-6 "О внесении изменений в решение Кордайского районного маслихата от 26 марта 2018 года № 29-9 "Об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№4581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28 апреля 2020 года в Эталонном контрольном банке нормативных правовых актов Республики Казахстан в электронном виде);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Кордайского районного маслихата от 22 апреля 2020 года № 66-3 "О внесении дополнения и изменения в решение Кордайского районного маслихата от 26 марта 2018 года № 29-9 "Об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№4598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мая 2020 года в Эталонном контрольном банке нормативных правовых актов Республики Казахстан в электронном виде);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Кордайского районного маслихата от 25 июня 2020 года № 68-4 "О внесении дополнения в решение Кордайского районного маслихата от 26 марта 2018 года № 29-9 "Об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№4671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09 июля 2020 года в Эталонном контрольном банке нормативных правовых актов Республики Казахстан в электронном виде).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